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D732" w14:textId="77777777" w:rsidR="005A7737" w:rsidRPr="00B925CB" w:rsidRDefault="005A7737" w:rsidP="005A7737">
      <w:pPr>
        <w:spacing w:after="0" w:line="240" w:lineRule="auto"/>
        <w:ind w:left="5812"/>
        <w:rPr>
          <w:rFonts w:ascii="Times New Roman" w:hAnsi="Times New Roman" w:cs="Times New Roman"/>
          <w:bCs/>
          <w:sz w:val="20"/>
          <w:szCs w:val="20"/>
        </w:rPr>
      </w:pPr>
      <w:r w:rsidRPr="00B925CB">
        <w:rPr>
          <w:rFonts w:ascii="Times New Roman" w:hAnsi="Times New Roman" w:cs="Times New Roman"/>
          <w:bCs/>
          <w:sz w:val="20"/>
          <w:szCs w:val="20"/>
        </w:rPr>
        <w:t>Załącznik</w:t>
      </w:r>
    </w:p>
    <w:p w14:paraId="03729087" w14:textId="1422D052" w:rsidR="005A7737" w:rsidRPr="00B925CB" w:rsidRDefault="00B925CB" w:rsidP="005A7737">
      <w:pPr>
        <w:spacing w:after="0" w:line="240" w:lineRule="auto"/>
        <w:ind w:left="5812"/>
        <w:rPr>
          <w:rFonts w:ascii="Times New Roman" w:hAnsi="Times New Roman" w:cs="Times New Roman"/>
          <w:bCs/>
          <w:sz w:val="20"/>
          <w:szCs w:val="20"/>
        </w:rPr>
      </w:pPr>
      <w:r w:rsidRPr="00B925CB">
        <w:rPr>
          <w:rFonts w:ascii="Times New Roman" w:hAnsi="Times New Roman" w:cs="Times New Roman"/>
          <w:bCs/>
          <w:sz w:val="20"/>
          <w:szCs w:val="20"/>
        </w:rPr>
        <w:t>d</w:t>
      </w:r>
      <w:r w:rsidR="005A7737" w:rsidRPr="00B925CB">
        <w:rPr>
          <w:rFonts w:ascii="Times New Roman" w:hAnsi="Times New Roman" w:cs="Times New Roman"/>
          <w:bCs/>
          <w:sz w:val="20"/>
          <w:szCs w:val="20"/>
        </w:rPr>
        <w:t>o U</w:t>
      </w:r>
      <w:r w:rsidRPr="00B925CB">
        <w:rPr>
          <w:rFonts w:ascii="Times New Roman" w:hAnsi="Times New Roman" w:cs="Times New Roman"/>
          <w:bCs/>
          <w:sz w:val="20"/>
          <w:szCs w:val="20"/>
        </w:rPr>
        <w:t>chwały</w:t>
      </w:r>
      <w:r w:rsidR="005A7737" w:rsidRPr="00B925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925CB">
        <w:rPr>
          <w:rFonts w:ascii="Times New Roman" w:hAnsi="Times New Roman" w:cs="Times New Roman"/>
          <w:bCs/>
          <w:sz w:val="20"/>
          <w:szCs w:val="20"/>
        </w:rPr>
        <w:t>N</w:t>
      </w:r>
      <w:r w:rsidR="00793CC9" w:rsidRPr="00B925CB">
        <w:rPr>
          <w:rFonts w:ascii="Times New Roman" w:hAnsi="Times New Roman" w:cs="Times New Roman"/>
          <w:bCs/>
          <w:sz w:val="20"/>
          <w:szCs w:val="20"/>
        </w:rPr>
        <w:t>r XXIII/211/2026</w:t>
      </w:r>
    </w:p>
    <w:p w14:paraId="5D1F4C14" w14:textId="5389849B" w:rsidR="005A7737" w:rsidRPr="00B925CB" w:rsidRDefault="005A7737" w:rsidP="005A7737">
      <w:pPr>
        <w:spacing w:after="0" w:line="240" w:lineRule="auto"/>
        <w:ind w:left="5812"/>
        <w:rPr>
          <w:rFonts w:ascii="Times New Roman" w:hAnsi="Times New Roman" w:cs="Times New Roman"/>
          <w:bCs/>
          <w:sz w:val="20"/>
          <w:szCs w:val="20"/>
        </w:rPr>
      </w:pPr>
      <w:r w:rsidRPr="00B925CB">
        <w:rPr>
          <w:rFonts w:ascii="Times New Roman" w:hAnsi="Times New Roman" w:cs="Times New Roman"/>
          <w:bCs/>
          <w:sz w:val="20"/>
          <w:szCs w:val="20"/>
        </w:rPr>
        <w:t xml:space="preserve">Rady </w:t>
      </w:r>
      <w:r w:rsidR="00CB68E2" w:rsidRPr="00B925CB">
        <w:rPr>
          <w:rFonts w:ascii="Times New Roman" w:hAnsi="Times New Roman" w:cs="Times New Roman"/>
          <w:bCs/>
          <w:sz w:val="20"/>
          <w:szCs w:val="20"/>
        </w:rPr>
        <w:t>Gminy Kleszczewo</w:t>
      </w:r>
    </w:p>
    <w:p w14:paraId="14B68E95" w14:textId="14F9EDD9" w:rsidR="005A7737" w:rsidRPr="00B925CB" w:rsidRDefault="005A7737" w:rsidP="005A7737">
      <w:pPr>
        <w:spacing w:after="0" w:line="240" w:lineRule="auto"/>
        <w:ind w:left="5812"/>
        <w:rPr>
          <w:rFonts w:ascii="Times New Roman" w:hAnsi="Times New Roman" w:cs="Times New Roman"/>
          <w:bCs/>
          <w:sz w:val="20"/>
          <w:szCs w:val="20"/>
        </w:rPr>
      </w:pPr>
      <w:r w:rsidRPr="00B925CB">
        <w:rPr>
          <w:rFonts w:ascii="Times New Roman" w:hAnsi="Times New Roman" w:cs="Times New Roman"/>
          <w:bCs/>
          <w:sz w:val="20"/>
          <w:szCs w:val="20"/>
        </w:rPr>
        <w:t xml:space="preserve">z dnia </w:t>
      </w:r>
      <w:r w:rsidR="00793CC9" w:rsidRPr="00B925CB">
        <w:rPr>
          <w:rFonts w:ascii="Times New Roman" w:hAnsi="Times New Roman" w:cs="Times New Roman"/>
          <w:bCs/>
          <w:sz w:val="20"/>
          <w:szCs w:val="20"/>
        </w:rPr>
        <w:t>29 kwietnia</w:t>
      </w:r>
      <w:r w:rsidRPr="00B925CB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CB68E2" w:rsidRPr="00B925CB">
        <w:rPr>
          <w:rFonts w:ascii="Times New Roman" w:hAnsi="Times New Roman" w:cs="Times New Roman"/>
          <w:bCs/>
          <w:sz w:val="20"/>
          <w:szCs w:val="20"/>
        </w:rPr>
        <w:t>6</w:t>
      </w:r>
      <w:r w:rsidRPr="00B925CB"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p w14:paraId="3A88B283" w14:textId="77777777" w:rsidR="005A7737" w:rsidRDefault="005A7737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510E6" w14:textId="77777777" w:rsidR="00185034" w:rsidRDefault="009534C0" w:rsidP="004C78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34C0">
        <w:rPr>
          <w:rFonts w:ascii="Times New Roman" w:hAnsi="Times New Roman" w:cs="Times New Roman"/>
          <w:b/>
          <w:caps/>
          <w:sz w:val="24"/>
          <w:szCs w:val="24"/>
        </w:rPr>
        <w:t xml:space="preserve">Statut </w:t>
      </w:r>
    </w:p>
    <w:p w14:paraId="73D62211" w14:textId="02F3EFDD" w:rsidR="005A7737" w:rsidRPr="009534C0" w:rsidRDefault="009534C0" w:rsidP="004C78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34C0">
        <w:rPr>
          <w:rFonts w:ascii="Times New Roman" w:hAnsi="Times New Roman" w:cs="Times New Roman"/>
          <w:b/>
          <w:caps/>
          <w:sz w:val="24"/>
          <w:szCs w:val="24"/>
        </w:rPr>
        <w:t>żłobk</w:t>
      </w:r>
      <w:r w:rsidR="00CB68E2">
        <w:rPr>
          <w:rFonts w:ascii="Times New Roman" w:hAnsi="Times New Roman" w:cs="Times New Roman"/>
          <w:b/>
          <w:caps/>
          <w:sz w:val="24"/>
          <w:szCs w:val="24"/>
        </w:rPr>
        <w:t>A SAMORZĄDOWEGO</w:t>
      </w:r>
      <w:r w:rsidRPr="009534C0">
        <w:rPr>
          <w:rFonts w:ascii="Times New Roman" w:hAnsi="Times New Roman" w:cs="Times New Roman"/>
          <w:b/>
          <w:caps/>
          <w:sz w:val="24"/>
          <w:szCs w:val="24"/>
        </w:rPr>
        <w:t xml:space="preserve"> w K</w:t>
      </w:r>
      <w:r w:rsidR="00CB68E2">
        <w:rPr>
          <w:rFonts w:ascii="Times New Roman" w:hAnsi="Times New Roman" w:cs="Times New Roman"/>
          <w:b/>
          <w:caps/>
          <w:sz w:val="24"/>
          <w:szCs w:val="24"/>
        </w:rPr>
        <w:t>LESZCZEWIE</w:t>
      </w:r>
      <w:r w:rsidRPr="009534C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78E5D032" w14:textId="77777777" w:rsidR="00185034" w:rsidRDefault="00185034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10F45" w14:textId="77777777" w:rsidR="004C7884" w:rsidRPr="004C7884" w:rsidRDefault="004C7884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84">
        <w:rPr>
          <w:rFonts w:ascii="Times New Roman" w:hAnsi="Times New Roman" w:cs="Times New Roman"/>
          <w:b/>
          <w:sz w:val="24"/>
          <w:szCs w:val="24"/>
        </w:rPr>
        <w:t>Rozdział 1</w:t>
      </w:r>
    </w:p>
    <w:p w14:paraId="43637C58" w14:textId="77777777" w:rsidR="004C7884" w:rsidRDefault="004C7884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84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AA6113C" w14:textId="77777777" w:rsidR="005A7737" w:rsidRPr="004C7884" w:rsidRDefault="005A7737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7EE42" w14:textId="72B00B69" w:rsidR="004C7884" w:rsidRPr="00B33277" w:rsidRDefault="004C7884" w:rsidP="005A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CB68E2" w:rsidRPr="00B33277">
        <w:rPr>
          <w:rFonts w:ascii="Times New Roman" w:hAnsi="Times New Roman" w:cs="Times New Roman"/>
          <w:sz w:val="24"/>
          <w:szCs w:val="24"/>
        </w:rPr>
        <w:t>Żłobek</w:t>
      </w:r>
      <w:r w:rsidR="005A7737"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B33277">
        <w:rPr>
          <w:rFonts w:ascii="Times New Roman" w:hAnsi="Times New Roman" w:cs="Times New Roman"/>
          <w:sz w:val="24"/>
          <w:szCs w:val="24"/>
        </w:rPr>
        <w:t xml:space="preserve">Samorządowy </w:t>
      </w:r>
      <w:r w:rsidR="005A7737" w:rsidRPr="00B33277">
        <w:rPr>
          <w:rFonts w:ascii="Times New Roman" w:hAnsi="Times New Roman" w:cs="Times New Roman"/>
          <w:sz w:val="24"/>
          <w:szCs w:val="24"/>
        </w:rPr>
        <w:t>w K</w:t>
      </w:r>
      <w:r w:rsidR="00CB68E2" w:rsidRPr="00B33277">
        <w:rPr>
          <w:rFonts w:ascii="Times New Roman" w:hAnsi="Times New Roman" w:cs="Times New Roman"/>
          <w:sz w:val="24"/>
          <w:szCs w:val="24"/>
        </w:rPr>
        <w:t>leszczewie zwany dalej Żłobkiem, jest jednostką budżetową i</w:t>
      </w:r>
      <w:r w:rsidR="005A51FD">
        <w:rPr>
          <w:rFonts w:ascii="Times New Roman" w:hAnsi="Times New Roman" w:cs="Times New Roman"/>
          <w:sz w:val="24"/>
          <w:szCs w:val="24"/>
        </w:rPr>
        <w:t> </w:t>
      </w:r>
      <w:r w:rsidR="00CB68E2" w:rsidRPr="00B33277">
        <w:rPr>
          <w:rFonts w:ascii="Times New Roman" w:hAnsi="Times New Roman" w:cs="Times New Roman"/>
          <w:sz w:val="24"/>
          <w:szCs w:val="24"/>
        </w:rPr>
        <w:t>działa jako jednostka organizacyjna Gminy Kleszczewo.</w:t>
      </w:r>
    </w:p>
    <w:p w14:paraId="122C171F" w14:textId="1BA1F216" w:rsidR="005A7737" w:rsidRPr="00B33277" w:rsidRDefault="004C7884" w:rsidP="005A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5A7737" w:rsidRPr="00B33277">
        <w:rPr>
          <w:rFonts w:ascii="Times New Roman" w:hAnsi="Times New Roman" w:cs="Times New Roman"/>
          <w:sz w:val="24"/>
          <w:szCs w:val="24"/>
        </w:rPr>
        <w:t>1.</w:t>
      </w:r>
      <w:r w:rsidR="00CB68E2"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5A7737" w:rsidRPr="00B33277">
        <w:rPr>
          <w:rFonts w:ascii="Times New Roman" w:hAnsi="Times New Roman" w:cs="Times New Roman"/>
          <w:sz w:val="24"/>
          <w:szCs w:val="24"/>
        </w:rPr>
        <w:t>O</w:t>
      </w:r>
      <w:r w:rsidRPr="00B33277">
        <w:rPr>
          <w:rFonts w:ascii="Times New Roman" w:hAnsi="Times New Roman" w:cs="Times New Roman"/>
          <w:sz w:val="24"/>
          <w:szCs w:val="24"/>
        </w:rPr>
        <w:t xml:space="preserve">bszarem działania </w:t>
      </w:r>
      <w:r w:rsidR="00CB68E2" w:rsidRPr="00B33277">
        <w:rPr>
          <w:rFonts w:ascii="Times New Roman" w:hAnsi="Times New Roman" w:cs="Times New Roman"/>
          <w:sz w:val="24"/>
          <w:szCs w:val="24"/>
        </w:rPr>
        <w:t>Żłobka jest Gmina Kleszczewo</w:t>
      </w:r>
      <w:r w:rsidR="005A7737" w:rsidRPr="00B33277">
        <w:rPr>
          <w:rFonts w:ascii="Times New Roman" w:hAnsi="Times New Roman" w:cs="Times New Roman"/>
          <w:sz w:val="24"/>
          <w:szCs w:val="24"/>
        </w:rPr>
        <w:t>.</w:t>
      </w:r>
    </w:p>
    <w:p w14:paraId="7F611CD8" w14:textId="075B2CC3" w:rsidR="004C7884" w:rsidRPr="00B33277" w:rsidRDefault="005A7737" w:rsidP="005A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2. Siedzib</w:t>
      </w:r>
      <w:r w:rsidR="00CB68E2" w:rsidRPr="00B33277">
        <w:rPr>
          <w:rFonts w:ascii="Times New Roman" w:hAnsi="Times New Roman" w:cs="Times New Roman"/>
          <w:sz w:val="24"/>
          <w:szCs w:val="24"/>
        </w:rPr>
        <w:t>a Żłobka</w:t>
      </w:r>
      <w:r w:rsidRPr="00B33277">
        <w:rPr>
          <w:rFonts w:ascii="Times New Roman" w:hAnsi="Times New Roman" w:cs="Times New Roman"/>
          <w:sz w:val="24"/>
          <w:szCs w:val="24"/>
        </w:rPr>
        <w:t xml:space="preserve"> mieści się w </w:t>
      </w:r>
      <w:r w:rsidR="00CB68E2" w:rsidRPr="00B33277">
        <w:rPr>
          <w:rFonts w:ascii="Times New Roman" w:hAnsi="Times New Roman" w:cs="Times New Roman"/>
          <w:sz w:val="24"/>
          <w:szCs w:val="24"/>
        </w:rPr>
        <w:t>Tulcach</w:t>
      </w:r>
      <w:r w:rsidRPr="00B33277">
        <w:rPr>
          <w:rFonts w:ascii="Times New Roman" w:hAnsi="Times New Roman" w:cs="Times New Roman"/>
          <w:sz w:val="24"/>
          <w:szCs w:val="24"/>
        </w:rPr>
        <w:t xml:space="preserve"> przy ul. </w:t>
      </w:r>
      <w:r w:rsidR="00F827D2">
        <w:rPr>
          <w:rFonts w:ascii="Times New Roman" w:hAnsi="Times New Roman" w:cs="Times New Roman"/>
          <w:sz w:val="24"/>
          <w:szCs w:val="24"/>
        </w:rPr>
        <w:t>Łąkowej 1.</w:t>
      </w:r>
      <w:r w:rsidR="004C7884" w:rsidRPr="00B33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68735" w14:textId="6D8F90F3" w:rsidR="005A7737" w:rsidRPr="00B33277" w:rsidRDefault="004C7884" w:rsidP="005A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CB68E2" w:rsidRPr="00B33277">
        <w:rPr>
          <w:rFonts w:ascii="Times New Roman" w:hAnsi="Times New Roman" w:cs="Times New Roman"/>
          <w:sz w:val="24"/>
          <w:szCs w:val="24"/>
        </w:rPr>
        <w:t>Żłobek nie posiada osobowości prawnej.</w:t>
      </w:r>
    </w:p>
    <w:p w14:paraId="5F109EED" w14:textId="27DD73A4" w:rsidR="00CB68E2" w:rsidRPr="00B33277" w:rsidRDefault="00CB68E2" w:rsidP="005A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B33277">
        <w:rPr>
          <w:rFonts w:ascii="Times New Roman" w:hAnsi="Times New Roman" w:cs="Times New Roman"/>
          <w:sz w:val="24"/>
          <w:szCs w:val="24"/>
        </w:rPr>
        <w:t xml:space="preserve"> Żłobek działa na podstawie:</w:t>
      </w:r>
    </w:p>
    <w:p w14:paraId="182EFDA8" w14:textId="10E4C926" w:rsidR="00CB68E2" w:rsidRPr="00B33277" w:rsidRDefault="00CB68E2" w:rsidP="005A51F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ustawy z dnia 8 marca 1990 r. o samorządzie gminnym;</w:t>
      </w:r>
    </w:p>
    <w:p w14:paraId="27783DBD" w14:textId="4D21B0F8" w:rsidR="00CB68E2" w:rsidRPr="00B33277" w:rsidRDefault="00CB68E2" w:rsidP="005A51F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ustawy z dnia 4 lutego 2011 r. o opiece nad dziećmi w wieku do lat 3;</w:t>
      </w:r>
    </w:p>
    <w:p w14:paraId="6310A5C1" w14:textId="2A3D8B82" w:rsidR="00CB68E2" w:rsidRPr="00B33277" w:rsidRDefault="00CB68E2" w:rsidP="005A51F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ustawy z dnia 27 sierpnia 2009 r. o finansach publicznych;</w:t>
      </w:r>
    </w:p>
    <w:p w14:paraId="5A6EBB01" w14:textId="161DD26C" w:rsidR="00CB68E2" w:rsidRPr="00B33277" w:rsidRDefault="00CB68E2" w:rsidP="005A51F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niniejszego Statutu;</w:t>
      </w:r>
    </w:p>
    <w:p w14:paraId="524E3F30" w14:textId="67CBB6F3" w:rsidR="00CB68E2" w:rsidRPr="00B33277" w:rsidRDefault="00CB68E2" w:rsidP="005A51F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 xml:space="preserve">innych przepisów dotyczących działania żłobków dziecięcych i samorządowych jednostek budżetowych. </w:t>
      </w:r>
    </w:p>
    <w:p w14:paraId="2DB14885" w14:textId="04F100CA" w:rsidR="00CB68E2" w:rsidRPr="00B33277" w:rsidRDefault="0088788F" w:rsidP="005A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B33277">
        <w:rPr>
          <w:rFonts w:ascii="Times New Roman" w:hAnsi="Times New Roman" w:cs="Times New Roman"/>
          <w:sz w:val="24"/>
          <w:szCs w:val="24"/>
        </w:rPr>
        <w:t xml:space="preserve"> Żłobek używa pieczęci:</w:t>
      </w:r>
    </w:p>
    <w:p w14:paraId="2A8D8DAE" w14:textId="475D4271" w:rsidR="0088788F" w:rsidRPr="00B33277" w:rsidRDefault="0088788F" w:rsidP="005A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Żłobek Samorządowy w Tulcach</w:t>
      </w:r>
    </w:p>
    <w:p w14:paraId="02B73E94" w14:textId="30CA6B86" w:rsidR="0088788F" w:rsidRPr="00B33277" w:rsidRDefault="0088788F" w:rsidP="005A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 xml:space="preserve">ul. </w:t>
      </w:r>
      <w:r w:rsidR="00F827D2">
        <w:rPr>
          <w:rFonts w:ascii="Times New Roman" w:hAnsi="Times New Roman" w:cs="Times New Roman"/>
          <w:sz w:val="24"/>
          <w:szCs w:val="24"/>
        </w:rPr>
        <w:t>Łąkowa 1</w:t>
      </w:r>
    </w:p>
    <w:p w14:paraId="631BDE4E" w14:textId="3539AC40" w:rsidR="0088788F" w:rsidRPr="00B33277" w:rsidRDefault="0088788F" w:rsidP="005A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63-004 Tulce.</w:t>
      </w:r>
    </w:p>
    <w:p w14:paraId="3166498F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2.</w:t>
      </w:r>
    </w:p>
    <w:p w14:paraId="3C20C9B7" w14:textId="77777777" w:rsidR="0088788F" w:rsidRPr="00AA6F2B" w:rsidRDefault="0088788F" w:rsidP="0088788F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Cele</w:t>
      </w:r>
      <w:r w:rsidRPr="00AA6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i</w:t>
      </w:r>
      <w:r w:rsidRPr="00AA6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 xml:space="preserve">zadania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Żłobka</w:t>
      </w:r>
    </w:p>
    <w:p w14:paraId="50E7585B" w14:textId="7D8CF73B" w:rsidR="0088788F" w:rsidRPr="00AA6F2B" w:rsidRDefault="0088788F" w:rsidP="005A51FD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6</w:t>
      </w:r>
      <w:r w:rsidRPr="00AA6F2B">
        <w:rPr>
          <w:b/>
          <w:sz w:val="24"/>
          <w:szCs w:val="24"/>
        </w:rPr>
        <w:t>.</w:t>
      </w:r>
      <w:r w:rsidRPr="00AA6F2B">
        <w:rPr>
          <w:b/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Podstawowym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celem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działania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Żłobka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jest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realizacja,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ramach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opieki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nad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dziećmi,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funkcji</w:t>
      </w:r>
      <w:r w:rsidRPr="00AA6F2B">
        <w:rPr>
          <w:spacing w:val="40"/>
          <w:sz w:val="24"/>
          <w:szCs w:val="24"/>
        </w:rPr>
        <w:t xml:space="preserve"> </w:t>
      </w:r>
      <w:r w:rsidRPr="00AA6F2B">
        <w:rPr>
          <w:sz w:val="24"/>
          <w:szCs w:val="24"/>
        </w:rPr>
        <w:t>opiekuńczej, wychowawczej oraz edukacyjnej na rzecz dzieci uczęszczających do Żłobka, w tym:</w:t>
      </w:r>
    </w:p>
    <w:p w14:paraId="563583F5" w14:textId="77777777" w:rsidR="0088788F" w:rsidRPr="00AA6F2B" w:rsidRDefault="0088788F" w:rsidP="005A51FD">
      <w:pPr>
        <w:pStyle w:val="Akapitzlist"/>
        <w:widowControl w:val="0"/>
        <w:numPr>
          <w:ilvl w:val="0"/>
          <w:numId w:val="1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sprawowanie opieki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nad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dziećmi,</w:t>
      </w:r>
    </w:p>
    <w:p w14:paraId="5E14333B" w14:textId="7A6EACDB" w:rsidR="0088788F" w:rsidRPr="00AA6F2B" w:rsidRDefault="0088788F" w:rsidP="005A51FD">
      <w:pPr>
        <w:pStyle w:val="Akapitzlist"/>
        <w:widowControl w:val="0"/>
        <w:numPr>
          <w:ilvl w:val="0"/>
          <w:numId w:val="15"/>
        </w:numPr>
        <w:tabs>
          <w:tab w:val="left" w:pos="368"/>
          <w:tab w:val="left" w:pos="379"/>
          <w:tab w:val="left" w:pos="1799"/>
          <w:tab w:val="left" w:pos="3812"/>
          <w:tab w:val="left" w:pos="5440"/>
          <w:tab w:val="left" w:pos="6371"/>
          <w:tab w:val="left" w:pos="7253"/>
          <w:tab w:val="left" w:pos="8734"/>
        </w:tabs>
        <w:autoSpaceDE w:val="0"/>
        <w:autoSpaceDN w:val="0"/>
        <w:spacing w:before="120" w:after="0" w:line="240" w:lineRule="auto"/>
        <w:ind w:left="368" w:right="24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wspomaganie</w:t>
      </w:r>
      <w:r w:rsidR="005A51FD">
        <w:rPr>
          <w:rFonts w:ascii="Times New Roman" w:hAnsi="Times New Roman" w:cs="Times New Roman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 ukierunkowywanie</w:t>
      </w:r>
      <w:r w:rsidR="005A51FD">
        <w:rPr>
          <w:rFonts w:ascii="Times New Roman" w:hAnsi="Times New Roman" w:cs="Times New Roman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indywidualnego</w:t>
      </w:r>
      <w:r w:rsidR="005A51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rozwoju</w:t>
      </w:r>
      <w:r w:rsidR="005A51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dziecka</w:t>
      </w:r>
      <w:r w:rsidR="005A51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 naturalnym,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bezpiecznym </w:t>
      </w:r>
      <w:r w:rsidRPr="00AA6F2B">
        <w:rPr>
          <w:rFonts w:ascii="Times New Roman" w:hAnsi="Times New Roman" w:cs="Times New Roman"/>
          <w:sz w:val="24"/>
          <w:szCs w:val="24"/>
        </w:rPr>
        <w:t>i zdrowym środowisku,</w:t>
      </w:r>
    </w:p>
    <w:p w14:paraId="01092CDA" w14:textId="77777777" w:rsidR="0088788F" w:rsidRPr="00AA6F2B" w:rsidRDefault="0088788F" w:rsidP="005A51FD">
      <w:pPr>
        <w:pStyle w:val="Akapitzlist"/>
        <w:widowControl w:val="0"/>
        <w:numPr>
          <w:ilvl w:val="0"/>
          <w:numId w:val="15"/>
        </w:numPr>
        <w:tabs>
          <w:tab w:val="left" w:pos="379"/>
        </w:tabs>
        <w:autoSpaceDE w:val="0"/>
        <w:autoSpaceDN w:val="0"/>
        <w:spacing w:before="79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wspieranie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rodziców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oraz ich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rodzin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procesie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wychowania.</w:t>
      </w:r>
    </w:p>
    <w:p w14:paraId="580A61A3" w14:textId="1BB18F73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3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7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 Do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zadań Żłobka, poza zadaniami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wymienionymi 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ustawie </w:t>
      </w:r>
      <w:r w:rsidRPr="00AA6F2B">
        <w:rPr>
          <w:spacing w:val="-2"/>
          <w:sz w:val="24"/>
          <w:szCs w:val="24"/>
        </w:rPr>
        <w:t>należy:</w:t>
      </w:r>
    </w:p>
    <w:p w14:paraId="21509E22" w14:textId="77777777" w:rsidR="0088788F" w:rsidRPr="00AA6F2B" w:rsidRDefault="0088788F" w:rsidP="005A51FD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zapewnienie dziecku opieki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warunkach bytowych zbliżonych do warunków domowych, 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 szczególności na zapewnieniu bezpieczeństwa, prawidłowego żywienia i wychowania,</w:t>
      </w:r>
    </w:p>
    <w:p w14:paraId="2CCF3D38" w14:textId="77777777" w:rsidR="0088788F" w:rsidRPr="00AA6F2B" w:rsidRDefault="0088788F" w:rsidP="005A51FD">
      <w:pPr>
        <w:pStyle w:val="Akapitzlist"/>
        <w:widowControl w:val="0"/>
        <w:numPr>
          <w:ilvl w:val="0"/>
          <w:numId w:val="14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kształtowanie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 odporności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emocjonalnej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niezbędnej do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radzenia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sobie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nowych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sytuacjach,</w:t>
      </w:r>
    </w:p>
    <w:p w14:paraId="256C5008" w14:textId="77777777" w:rsidR="0088788F" w:rsidRPr="00AA6F2B" w:rsidRDefault="0088788F" w:rsidP="005A51FD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4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wspomaganie dziecka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jego indywidualnym rozwoju, 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 przypadku dziecka niepełnosprawnego, ze szczególnym uwzględnieniem rodzaju niepełnosprawności, uczenie </w:t>
      </w:r>
      <w:r w:rsidRPr="00AA6F2B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rozwijanie umiejętności niezbędnych do samodzielnego życia,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tym również wyrabiania umiejętności zachowania się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otaczającym dziecko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środowisku,</w:t>
      </w:r>
    </w:p>
    <w:p w14:paraId="47470FB5" w14:textId="77777777" w:rsidR="0088788F" w:rsidRPr="00AA6F2B" w:rsidRDefault="0088788F" w:rsidP="005A51FD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zagwarantowanie dziecku właściwej opieki pielęgnacyjnej oraz edukacyjnej, poprzez prowadzenie zajęć zabawowych z elementami edukacji, z uwzględnieniem indywidualnych potrzeb i rozwoju dziecka,</w:t>
      </w:r>
    </w:p>
    <w:p w14:paraId="0C327391" w14:textId="7B16E84F" w:rsidR="0088788F" w:rsidRPr="00AA6F2B" w:rsidRDefault="0088788F" w:rsidP="005A51FD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kształtowanie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postawy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społecznej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poprzez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przyzwyczajenie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zgodnego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współżycia i współdziałania w zespole rówieśników, pobudzenie i rozwijanie uczuć przywiązania i życzliwości,</w:t>
      </w:r>
    </w:p>
    <w:p w14:paraId="068828DE" w14:textId="77777777" w:rsidR="0088788F" w:rsidRPr="00AA6F2B" w:rsidRDefault="0088788F" w:rsidP="005A51FD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wszechstronne rozwijanie indywidualnych zdolności ruchowych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manualnych dzieci odpowiednio do ich wieku lub stopnia niepełnosprawności, a także przygotowanie ich do życia w społeczeństwie,</w:t>
      </w:r>
    </w:p>
    <w:p w14:paraId="3094800D" w14:textId="77777777" w:rsidR="0088788F" w:rsidRPr="00AA6F2B" w:rsidRDefault="0088788F" w:rsidP="005A51FD">
      <w:pPr>
        <w:pStyle w:val="Akapitzlist"/>
        <w:widowControl w:val="0"/>
        <w:numPr>
          <w:ilvl w:val="0"/>
          <w:numId w:val="14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współdziałanie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 rodzicami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mające na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celu wspieranie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ich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opiece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wychowaniu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dzieci,</w:t>
      </w:r>
    </w:p>
    <w:p w14:paraId="4C013D6D" w14:textId="77777777" w:rsidR="0088788F" w:rsidRPr="00AA6F2B" w:rsidRDefault="0088788F" w:rsidP="005A51FD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zapewnienie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prawidłowego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żywienia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według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obowiązujących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norm,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dla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danej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grupy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wiekowej i stanu zdrowia,</w:t>
      </w:r>
    </w:p>
    <w:p w14:paraId="669E5C1B" w14:textId="77777777" w:rsidR="0088788F" w:rsidRPr="00AA6F2B" w:rsidRDefault="0088788F" w:rsidP="005A51FD">
      <w:pPr>
        <w:pStyle w:val="Akapitzlist"/>
        <w:widowControl w:val="0"/>
        <w:numPr>
          <w:ilvl w:val="0"/>
          <w:numId w:val="14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dbanie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bezpieczeństwo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stan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zdrowia,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wyrabianie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nawyków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higienicznych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życia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codziennego.</w:t>
      </w:r>
    </w:p>
    <w:p w14:paraId="64406C05" w14:textId="77777777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realizacji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zadań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Żłobek współpracuje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z rodzicami/opiekunami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prawnymi </w:t>
      </w:r>
      <w:r w:rsidRPr="00AA6F2B">
        <w:rPr>
          <w:spacing w:val="-2"/>
          <w:sz w:val="24"/>
          <w:szCs w:val="24"/>
        </w:rPr>
        <w:t>dzieci.</w:t>
      </w:r>
    </w:p>
    <w:p w14:paraId="167CF175" w14:textId="25EC3F0E" w:rsidR="0088788F" w:rsidRPr="00AA6F2B" w:rsidRDefault="0088788F" w:rsidP="005A51FD">
      <w:pPr>
        <w:pStyle w:val="Tekstpodstawowy"/>
        <w:ind w:left="27" w:right="25" w:firstLine="34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2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8</w:t>
      </w:r>
      <w:r w:rsidRPr="00AA6F2B">
        <w:rPr>
          <w:b/>
          <w:sz w:val="24"/>
          <w:szCs w:val="24"/>
        </w:rPr>
        <w:t>.</w:t>
      </w:r>
      <w:r w:rsidRPr="00AA6F2B">
        <w:rPr>
          <w:b/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Realizacja celów i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zadań, o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których mowa w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§ </w:t>
      </w:r>
      <w:r w:rsidR="00466518">
        <w:rPr>
          <w:sz w:val="24"/>
          <w:szCs w:val="24"/>
        </w:rPr>
        <w:t>6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i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§ </w:t>
      </w:r>
      <w:r w:rsidR="00466518">
        <w:rPr>
          <w:sz w:val="24"/>
          <w:szCs w:val="24"/>
        </w:rPr>
        <w:t>7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niniejszego Statutu, odbywa się w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szczególności </w:t>
      </w:r>
      <w:r w:rsidRPr="00AA6F2B">
        <w:rPr>
          <w:spacing w:val="-2"/>
          <w:sz w:val="24"/>
          <w:szCs w:val="24"/>
        </w:rPr>
        <w:t>poprzez:</w:t>
      </w:r>
    </w:p>
    <w:p w14:paraId="5247CFB9" w14:textId="77777777" w:rsidR="0088788F" w:rsidRPr="00AA6F2B" w:rsidRDefault="0088788F" w:rsidP="005A51FD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stworzenie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dzieciom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bezpiecznych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przyjaznych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warunków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opieki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dostosowanych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ich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potrzeb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rozwojowych,</w:t>
      </w:r>
    </w:p>
    <w:p w14:paraId="27F8CB38" w14:textId="77777777" w:rsidR="0088788F" w:rsidRPr="00AA6F2B" w:rsidRDefault="0088788F" w:rsidP="005A51FD">
      <w:pPr>
        <w:pStyle w:val="Akapitzlist"/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organizację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zabaw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stymulujących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wspomagających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indywidualny rozwój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każdego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dziecka,</w:t>
      </w:r>
    </w:p>
    <w:p w14:paraId="0E98E31C" w14:textId="77777777" w:rsidR="0088788F" w:rsidRPr="00AA6F2B" w:rsidRDefault="0088788F" w:rsidP="005A51FD">
      <w:pPr>
        <w:pStyle w:val="Akapitzlist"/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zatrudnienie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osób z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odpowiednimi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kwalifikacjami,</w:t>
      </w:r>
    </w:p>
    <w:p w14:paraId="1A4D72C1" w14:textId="77777777" w:rsidR="0088788F" w:rsidRPr="00AA6F2B" w:rsidRDefault="0088788F" w:rsidP="005A51FD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wprowadzenie rozkładu dnia zapewniającego dzieciom właściwe proporcje czasu związanego z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wysiłkiem fizycznym, umysłowym i odpoczynkiem,</w:t>
      </w:r>
    </w:p>
    <w:p w14:paraId="283817D4" w14:textId="77777777" w:rsidR="0088788F" w:rsidRPr="00AA6F2B" w:rsidRDefault="0088788F" w:rsidP="005A51FD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zapewnienie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dzieciom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bezpiecznego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miejsca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zabawy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odpoczynku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oraz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higienicznego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spożywania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posiłku,</w:t>
      </w:r>
    </w:p>
    <w:p w14:paraId="0AF6DEF5" w14:textId="77777777" w:rsidR="0088788F" w:rsidRPr="00AA6F2B" w:rsidRDefault="0088788F" w:rsidP="005A51FD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współpracę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ze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specjalistami,</w:t>
      </w:r>
      <w:r w:rsidRPr="00AA6F2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szczególnie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przypadku</w:t>
      </w:r>
      <w:r w:rsidRPr="00AA6F2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indywidualnych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potrzeb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niepełnosprawnych z uwzględnieniem rodzaju niepełnosprawności,</w:t>
      </w:r>
    </w:p>
    <w:p w14:paraId="3BD426A9" w14:textId="77777777" w:rsidR="0088788F" w:rsidRPr="00AA6F2B" w:rsidRDefault="0088788F" w:rsidP="005A51FD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  <w:tab w:val="left" w:pos="1704"/>
          <w:tab w:val="left" w:pos="2736"/>
          <w:tab w:val="left" w:pos="3573"/>
          <w:tab w:val="left" w:pos="4006"/>
          <w:tab w:val="left" w:pos="5014"/>
          <w:tab w:val="left" w:pos="6174"/>
          <w:tab w:val="left" w:pos="7530"/>
          <w:tab w:val="left" w:pos="8965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dzieciom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pobytu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świeżym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powietrzu,</w:t>
      </w:r>
      <w:r w:rsidRPr="00AA6F2B">
        <w:rPr>
          <w:rFonts w:ascii="Times New Roman" w:hAnsi="Times New Roman" w:cs="Times New Roman"/>
          <w:sz w:val="24"/>
          <w:szCs w:val="24"/>
        </w:rPr>
        <w:tab/>
        <w:t>w momencie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sprzyjających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warunków atmosferycznych,</w:t>
      </w:r>
    </w:p>
    <w:p w14:paraId="54DBEA13" w14:textId="77777777" w:rsidR="0088788F" w:rsidRPr="00AA6F2B" w:rsidRDefault="0088788F" w:rsidP="005A51FD">
      <w:pPr>
        <w:pStyle w:val="Akapitzlist"/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współpraca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 rodzicami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oraz ich wspomaganie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rozwoju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psychofizycznym dziecka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poprzez:</w:t>
      </w:r>
    </w:p>
    <w:p w14:paraId="13AFBC16" w14:textId="77777777" w:rsidR="0088788F" w:rsidRPr="00AA6F2B" w:rsidRDefault="0088788F" w:rsidP="005A51FD">
      <w:pPr>
        <w:pStyle w:val="Akapitzlist"/>
        <w:widowControl w:val="0"/>
        <w:numPr>
          <w:ilvl w:val="1"/>
          <w:numId w:val="13"/>
        </w:numPr>
        <w:tabs>
          <w:tab w:val="left" w:pos="593"/>
        </w:tabs>
        <w:autoSpaceDE w:val="0"/>
        <w:autoSpaceDN w:val="0"/>
        <w:spacing w:before="120" w:after="0" w:line="240" w:lineRule="auto"/>
        <w:ind w:hanging="2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prowadzenie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porad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konsultacji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zakresie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pracy z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dzieckiem,</w:t>
      </w:r>
    </w:p>
    <w:p w14:paraId="57CF6205" w14:textId="77777777" w:rsidR="0088788F" w:rsidRPr="00AA6F2B" w:rsidRDefault="0088788F" w:rsidP="005A51FD">
      <w:pPr>
        <w:pStyle w:val="Akapitzlist"/>
        <w:widowControl w:val="0"/>
        <w:numPr>
          <w:ilvl w:val="1"/>
          <w:numId w:val="13"/>
        </w:numPr>
        <w:tabs>
          <w:tab w:val="left" w:pos="595"/>
          <w:tab w:val="left" w:pos="606"/>
        </w:tabs>
        <w:autoSpaceDE w:val="0"/>
        <w:autoSpaceDN w:val="0"/>
        <w:spacing w:before="120" w:after="0" w:line="240" w:lineRule="auto"/>
        <w:ind w:left="595"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przekazywanie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bieżąco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informacji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postępach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bądź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trudnościach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rozwoju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psychofizycznym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dziecka,</w:t>
      </w:r>
    </w:p>
    <w:p w14:paraId="49F04557" w14:textId="77777777" w:rsidR="0088788F" w:rsidRPr="00AA6F2B" w:rsidRDefault="0088788F" w:rsidP="005A51FD">
      <w:pPr>
        <w:pStyle w:val="Akapitzlist"/>
        <w:widowControl w:val="0"/>
        <w:numPr>
          <w:ilvl w:val="1"/>
          <w:numId w:val="13"/>
        </w:numPr>
        <w:tabs>
          <w:tab w:val="left" w:pos="593"/>
        </w:tabs>
        <w:autoSpaceDE w:val="0"/>
        <w:autoSpaceDN w:val="0"/>
        <w:spacing w:before="120" w:after="0" w:line="240" w:lineRule="auto"/>
        <w:ind w:hanging="2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ÿþl"/>
      <w:bookmarkEnd w:id="0"/>
      <w:r w:rsidRPr="00AA6F2B">
        <w:rPr>
          <w:rFonts w:ascii="Times New Roman" w:hAnsi="Times New Roman" w:cs="Times New Roman"/>
          <w:sz w:val="24"/>
          <w:szCs w:val="24"/>
        </w:rPr>
        <w:t>włączanie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rodziców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działalność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Żłobka.</w:t>
      </w:r>
    </w:p>
    <w:p w14:paraId="21A0E72F" w14:textId="4EEFDB83" w:rsidR="0088788F" w:rsidRPr="00AA6F2B" w:rsidRDefault="0088788F" w:rsidP="005A51FD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2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9</w:t>
      </w:r>
      <w:r w:rsidRPr="00AA6F2B">
        <w:rPr>
          <w:b/>
          <w:sz w:val="24"/>
          <w:szCs w:val="24"/>
        </w:rPr>
        <w:t>.</w:t>
      </w:r>
      <w:r w:rsidRPr="00AA6F2B">
        <w:rPr>
          <w:b/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1.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Do Żłobka mogą uczęszcza</w:t>
      </w:r>
      <w:r w:rsidRPr="00605183">
        <w:rPr>
          <w:sz w:val="24"/>
          <w:szCs w:val="24"/>
        </w:rPr>
        <w:t>ć</w:t>
      </w:r>
      <w:r w:rsidR="00605183" w:rsidRPr="00605183">
        <w:rPr>
          <w:sz w:val="24"/>
          <w:szCs w:val="24"/>
        </w:rPr>
        <w:t xml:space="preserve"> </w:t>
      </w:r>
      <w:r w:rsidRPr="00605183">
        <w:rPr>
          <w:sz w:val="24"/>
          <w:szCs w:val="24"/>
        </w:rPr>
        <w:t>dzieci</w:t>
      </w:r>
      <w:r w:rsidR="00605183">
        <w:rPr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>wieku od 20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tygodnia życia do 3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lat, a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>w przypadku, gdy niemożliwe lub utrudnione jest objęcie dziecka wychowaniem przedszkolnym - do 4 roku życia.</w:t>
      </w:r>
    </w:p>
    <w:p w14:paraId="34D1C1FA" w14:textId="77777777" w:rsidR="0088788F" w:rsidRPr="00AA6F2B" w:rsidRDefault="0088788F" w:rsidP="005A51FD">
      <w:pPr>
        <w:pStyle w:val="Akapitzlist"/>
        <w:widowControl w:val="0"/>
        <w:numPr>
          <w:ilvl w:val="0"/>
          <w:numId w:val="12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czasie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pobytu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dziecka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Żłobku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opiekę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nad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dzieckiem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sprawuje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personel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posiadający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wymagane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kwalifikacje.</w:t>
      </w:r>
    </w:p>
    <w:p w14:paraId="477D9DF0" w14:textId="77777777" w:rsidR="0088788F" w:rsidRPr="00AA6F2B" w:rsidRDefault="0088788F" w:rsidP="005A51FD">
      <w:pPr>
        <w:pStyle w:val="Akapitzlist"/>
        <w:widowControl w:val="0"/>
        <w:numPr>
          <w:ilvl w:val="0"/>
          <w:numId w:val="12"/>
        </w:numPr>
        <w:tabs>
          <w:tab w:val="left" w:pos="587"/>
        </w:tabs>
        <w:autoSpaceDE w:val="0"/>
        <w:autoSpaceDN w:val="0"/>
        <w:spacing w:before="79" w:after="0" w:line="240" w:lineRule="auto"/>
        <w:ind w:left="27" w:right="24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Rodzice są zobowiązani do przyprowadzania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odbierania ze Żłobka dzieci osobiście lub przez pisemnie upoważnioną przez nich osobę pełnoletnią.</w:t>
      </w:r>
    </w:p>
    <w:p w14:paraId="69C80852" w14:textId="77777777" w:rsidR="00AA6F2B" w:rsidRPr="00AA6F2B" w:rsidRDefault="00AA6F2B" w:rsidP="00AA6F2B">
      <w:pPr>
        <w:widowControl w:val="0"/>
        <w:tabs>
          <w:tab w:val="left" w:pos="587"/>
        </w:tabs>
        <w:autoSpaceDE w:val="0"/>
        <w:autoSpaceDN w:val="0"/>
        <w:spacing w:before="79"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</w:p>
    <w:p w14:paraId="3920D588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3.</w:t>
      </w:r>
    </w:p>
    <w:p w14:paraId="3BAC97FA" w14:textId="77777777" w:rsidR="0088788F" w:rsidRPr="00AA6F2B" w:rsidRDefault="0088788F" w:rsidP="0088788F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Zarządzanie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Żłobkiem</w:t>
      </w:r>
    </w:p>
    <w:p w14:paraId="674F15EE" w14:textId="7583B815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3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10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 Żłobkiem</w:t>
      </w:r>
      <w:r w:rsidRPr="00AA6F2B">
        <w:rPr>
          <w:spacing w:val="-1"/>
          <w:sz w:val="24"/>
          <w:szCs w:val="24"/>
        </w:rPr>
        <w:t xml:space="preserve"> </w:t>
      </w:r>
      <w:r w:rsidR="005834FA" w:rsidRPr="00605183">
        <w:rPr>
          <w:spacing w:val="-1"/>
          <w:sz w:val="24"/>
          <w:szCs w:val="24"/>
        </w:rPr>
        <w:t xml:space="preserve">zarządza </w:t>
      </w:r>
      <w:r w:rsidRPr="00605183">
        <w:rPr>
          <w:sz w:val="24"/>
          <w:szCs w:val="24"/>
        </w:rPr>
        <w:t xml:space="preserve">Dyrektor </w:t>
      </w:r>
      <w:r w:rsidR="00456C35" w:rsidRPr="00605183">
        <w:rPr>
          <w:sz w:val="24"/>
          <w:szCs w:val="24"/>
        </w:rPr>
        <w:t xml:space="preserve">Żłobka (zwany dalej Dyrektorem) </w:t>
      </w:r>
      <w:r w:rsidRPr="00AA6F2B">
        <w:rPr>
          <w:sz w:val="24"/>
          <w:szCs w:val="24"/>
        </w:rPr>
        <w:t>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reprezentuje go</w:t>
      </w:r>
      <w:r w:rsidR="005A51FD">
        <w:rPr>
          <w:sz w:val="24"/>
          <w:szCs w:val="24"/>
        </w:rPr>
        <w:t> </w:t>
      </w:r>
      <w:r w:rsidRPr="00AA6F2B">
        <w:rPr>
          <w:sz w:val="24"/>
          <w:szCs w:val="24"/>
        </w:rPr>
        <w:t>na</w:t>
      </w:r>
      <w:r w:rsidR="005A51FD">
        <w:rPr>
          <w:sz w:val="24"/>
          <w:szCs w:val="24"/>
        </w:rPr>
        <w:t> </w:t>
      </w:r>
      <w:r w:rsidRPr="00AA6F2B">
        <w:rPr>
          <w:spacing w:val="-2"/>
          <w:sz w:val="24"/>
          <w:szCs w:val="24"/>
        </w:rPr>
        <w:t>zewnątrz.</w:t>
      </w:r>
    </w:p>
    <w:p w14:paraId="60092992" w14:textId="065C160A" w:rsidR="0088788F" w:rsidRPr="00AA6F2B" w:rsidRDefault="0088788F" w:rsidP="005A51FD">
      <w:pPr>
        <w:pStyle w:val="Akapitzlist"/>
        <w:widowControl w:val="0"/>
        <w:numPr>
          <w:ilvl w:val="0"/>
          <w:numId w:val="11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Dyrektor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jest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zatrudniany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zwalniany przez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Wójta.</w:t>
      </w:r>
    </w:p>
    <w:p w14:paraId="5A8CA546" w14:textId="6C23E0BA" w:rsidR="0088788F" w:rsidRPr="00AA6F2B" w:rsidRDefault="0088788F" w:rsidP="005A51FD">
      <w:pPr>
        <w:pStyle w:val="Akapitzlist"/>
        <w:widowControl w:val="0"/>
        <w:numPr>
          <w:ilvl w:val="0"/>
          <w:numId w:val="11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Dyrektor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działa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imieniu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jednoosobowo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podstawie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pełnomocnictwa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udzielonego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przez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A6F2B">
        <w:rPr>
          <w:rFonts w:ascii="Times New Roman" w:hAnsi="Times New Roman" w:cs="Times New Roman"/>
          <w:spacing w:val="-2"/>
          <w:sz w:val="24"/>
          <w:szCs w:val="24"/>
        </w:rPr>
        <w:t>Wójta Gminy Kleszczewo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0AD4319" w14:textId="77777777" w:rsidR="0088788F" w:rsidRPr="00AA6F2B" w:rsidRDefault="0088788F" w:rsidP="005A51FD">
      <w:pPr>
        <w:pStyle w:val="Akapitzlist"/>
        <w:widowControl w:val="0"/>
        <w:numPr>
          <w:ilvl w:val="0"/>
          <w:numId w:val="11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Dyrektor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ponosi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odpowiedzialność za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zarządzanie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gospodarkę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finansową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Żłobka.</w:t>
      </w:r>
    </w:p>
    <w:p w14:paraId="71F3F9A9" w14:textId="77777777" w:rsidR="0088788F" w:rsidRPr="00AA6F2B" w:rsidRDefault="0088788F" w:rsidP="005A51FD">
      <w:pPr>
        <w:pStyle w:val="Akapitzlist"/>
        <w:widowControl w:val="0"/>
        <w:numPr>
          <w:ilvl w:val="0"/>
          <w:numId w:val="11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Dyrektor</w:t>
      </w:r>
      <w:r w:rsidRPr="00AA6F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jest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przełożonym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wszystkich</w:t>
      </w:r>
      <w:r w:rsidRPr="00AA6F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pracowników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Żłobka,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wykonującym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wobec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nich</w:t>
      </w:r>
      <w:r w:rsidRPr="00AA6F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czynności z zakresu prawa pracy.</w:t>
      </w:r>
    </w:p>
    <w:p w14:paraId="37BDB198" w14:textId="731A0E74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 xml:space="preserve">§ </w:t>
      </w:r>
      <w:r w:rsidR="00AA6F2B" w:rsidRPr="00AA6F2B">
        <w:rPr>
          <w:b/>
          <w:sz w:val="24"/>
          <w:szCs w:val="24"/>
        </w:rPr>
        <w:t>11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Do zadań Dyrektora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należy 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pacing w:val="-2"/>
          <w:sz w:val="24"/>
          <w:szCs w:val="24"/>
        </w:rPr>
        <w:t>szczególności:</w:t>
      </w:r>
    </w:p>
    <w:p w14:paraId="0352EEF6" w14:textId="77777777" w:rsidR="0088788F" w:rsidRPr="00AA6F2B" w:rsidRDefault="0088788F" w:rsidP="005A51FD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organizowanie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pracy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 z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uwzględnieniem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zadań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statutowych,</w:t>
      </w:r>
    </w:p>
    <w:p w14:paraId="1FA60592" w14:textId="77777777" w:rsidR="0088788F" w:rsidRPr="00AA6F2B" w:rsidRDefault="0088788F" w:rsidP="005A51FD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warunków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bezpiecznego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przebywania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dzieciom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personelowi,</w:t>
      </w:r>
    </w:p>
    <w:p w14:paraId="3F308058" w14:textId="77777777" w:rsidR="0088788F" w:rsidRPr="00AA6F2B" w:rsidRDefault="0088788F" w:rsidP="005A51FD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należytego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stanu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higieniczno-sanitarnego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42B87354" w14:textId="21A33C81" w:rsidR="0088788F" w:rsidRPr="00AA6F2B" w:rsidRDefault="0088788F" w:rsidP="005A51FD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realizacji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celów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sposób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zgodny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 prawem,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efektywny,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oszczędny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="005A51FD">
        <w:rPr>
          <w:rFonts w:ascii="Times New Roman" w:hAnsi="Times New Roman" w:cs="Times New Roman"/>
          <w:sz w:val="24"/>
          <w:szCs w:val="24"/>
        </w:rPr>
        <w:t> 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terminowy,</w:t>
      </w:r>
    </w:p>
    <w:p w14:paraId="392D42AB" w14:textId="77777777" w:rsidR="0088788F" w:rsidRPr="00AA6F2B" w:rsidRDefault="0088788F" w:rsidP="005A51FD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realizowanie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planu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finansowego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Żłobka,</w:t>
      </w:r>
    </w:p>
    <w:p w14:paraId="18637C34" w14:textId="77777777" w:rsidR="0088788F" w:rsidRPr="00AA6F2B" w:rsidRDefault="0088788F" w:rsidP="005A51FD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prawidłowe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gospodarowanie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mieniem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przekazanym do dyspozycji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3BA0A7D0" w14:textId="77777777" w:rsidR="0088788F" w:rsidRPr="00AA6F2B" w:rsidRDefault="0088788F" w:rsidP="005A51FD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funkcjonowania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adekwatnej,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skutecznej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efektywnej kontroli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zarządczej.</w:t>
      </w:r>
    </w:p>
    <w:p w14:paraId="1D52B6FF" w14:textId="031C14EF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Pr="00AA6F2B">
        <w:rPr>
          <w:b/>
          <w:sz w:val="24"/>
          <w:szCs w:val="24"/>
        </w:rPr>
        <w:t>1</w:t>
      </w:r>
      <w:r w:rsidR="00AA6F2B" w:rsidRPr="00AA6F2B">
        <w:rPr>
          <w:b/>
          <w:sz w:val="24"/>
          <w:szCs w:val="24"/>
        </w:rPr>
        <w:t>2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 czasie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nieobecności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Dyrektora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zastępstwo pełni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wskazany przez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niego pracownik </w:t>
      </w:r>
      <w:r w:rsidRPr="00AA6F2B">
        <w:rPr>
          <w:spacing w:val="-2"/>
          <w:sz w:val="24"/>
          <w:szCs w:val="24"/>
        </w:rPr>
        <w:t>Żłobka.</w:t>
      </w:r>
    </w:p>
    <w:p w14:paraId="094325B6" w14:textId="770B4341" w:rsidR="0088788F" w:rsidRPr="00AA6F2B" w:rsidRDefault="0088788F" w:rsidP="005A51FD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ustalonym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zastępstwie Dyrektor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powiadamia</w:t>
      </w:r>
      <w:r w:rsidR="00AA6F2B">
        <w:rPr>
          <w:rFonts w:ascii="Times New Roman" w:hAnsi="Times New Roman" w:cs="Times New Roman"/>
          <w:spacing w:val="-2"/>
          <w:sz w:val="24"/>
          <w:szCs w:val="24"/>
        </w:rPr>
        <w:t xml:space="preserve"> Wójta Gminy Kleszczewo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00A7F1F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4.</w:t>
      </w:r>
    </w:p>
    <w:p w14:paraId="5DBBB774" w14:textId="77777777" w:rsidR="0088788F" w:rsidRPr="00AA6F2B" w:rsidRDefault="0088788F" w:rsidP="005A51FD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Organizacja</w:t>
      </w:r>
      <w:r w:rsidRPr="00AA6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Żłobka</w:t>
      </w:r>
    </w:p>
    <w:p w14:paraId="0579CC43" w14:textId="548685C5" w:rsidR="0088788F" w:rsidRPr="00AA6F2B" w:rsidRDefault="0088788F" w:rsidP="005A51FD">
      <w:pPr>
        <w:pStyle w:val="Tekstpodstawowy"/>
        <w:ind w:left="27" w:right="25" w:firstLine="34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2"/>
          <w:sz w:val="24"/>
          <w:szCs w:val="24"/>
        </w:rPr>
        <w:t xml:space="preserve"> </w:t>
      </w:r>
      <w:r w:rsidRPr="00AA6F2B">
        <w:rPr>
          <w:b/>
          <w:sz w:val="24"/>
          <w:szCs w:val="24"/>
        </w:rPr>
        <w:t>1</w:t>
      </w:r>
      <w:r w:rsidR="00AA6F2B" w:rsidRPr="00AA6F2B">
        <w:rPr>
          <w:b/>
          <w:sz w:val="24"/>
          <w:szCs w:val="24"/>
        </w:rPr>
        <w:t>3</w:t>
      </w:r>
      <w:r w:rsidRPr="00AA6F2B">
        <w:rPr>
          <w:b/>
          <w:sz w:val="24"/>
          <w:szCs w:val="24"/>
        </w:rPr>
        <w:t>.</w:t>
      </w:r>
      <w:r w:rsidRPr="00AA6F2B">
        <w:rPr>
          <w:b/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1.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Żłobek </w:t>
      </w:r>
      <w:r w:rsidR="00456C35" w:rsidRPr="00605183">
        <w:rPr>
          <w:sz w:val="24"/>
          <w:szCs w:val="24"/>
        </w:rPr>
        <w:t xml:space="preserve">świadczy usługi </w:t>
      </w:r>
      <w:r w:rsidRPr="00AA6F2B">
        <w:rPr>
          <w:sz w:val="24"/>
          <w:szCs w:val="24"/>
        </w:rPr>
        <w:t>przez cały rok kalendarzowy, od poniedziałku do piątku, z</w:t>
      </w:r>
      <w:r w:rsidR="005A51FD">
        <w:rPr>
          <w:spacing w:val="-2"/>
          <w:sz w:val="24"/>
          <w:szCs w:val="24"/>
        </w:rPr>
        <w:t> </w:t>
      </w:r>
      <w:r w:rsidRPr="00AA6F2B">
        <w:rPr>
          <w:sz w:val="24"/>
          <w:szCs w:val="24"/>
        </w:rPr>
        <w:t>wyjątkiem dni ustawowo wolnych od pracy oraz przerw urlopowo-remontowych ustalonych przez Dyrektora w</w:t>
      </w:r>
      <w:r w:rsidRPr="00AA6F2B">
        <w:rPr>
          <w:spacing w:val="-4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porozumieniu z </w:t>
      </w:r>
      <w:r w:rsidR="00AA6F2B">
        <w:rPr>
          <w:sz w:val="24"/>
          <w:szCs w:val="24"/>
        </w:rPr>
        <w:t>Wójtem</w:t>
      </w:r>
      <w:r w:rsidR="00456C35">
        <w:rPr>
          <w:sz w:val="24"/>
          <w:szCs w:val="24"/>
        </w:rPr>
        <w:t xml:space="preserve"> Gminy Kleszczewo</w:t>
      </w:r>
      <w:r w:rsidRPr="00AA6F2B">
        <w:rPr>
          <w:sz w:val="24"/>
          <w:szCs w:val="24"/>
        </w:rPr>
        <w:t>.</w:t>
      </w:r>
    </w:p>
    <w:p w14:paraId="2C9DE821" w14:textId="0AF070BE" w:rsidR="0088788F" w:rsidRPr="00605183" w:rsidRDefault="0088788F" w:rsidP="005A51FD">
      <w:pPr>
        <w:pStyle w:val="Tekstpodstawowy"/>
        <w:ind w:left="27" w:right="25" w:firstLine="34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Godziny</w:t>
      </w:r>
      <w:r w:rsidRPr="00AA6F2B">
        <w:rPr>
          <w:spacing w:val="40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pracy Żłobka określa regulamin </w:t>
      </w:r>
      <w:r w:rsidR="00456C35" w:rsidRPr="00AA6F2B">
        <w:rPr>
          <w:sz w:val="24"/>
          <w:szCs w:val="24"/>
        </w:rPr>
        <w:t>organizacyjny</w:t>
      </w:r>
      <w:r w:rsidRPr="00AA6F2B">
        <w:rPr>
          <w:sz w:val="24"/>
          <w:szCs w:val="24"/>
        </w:rPr>
        <w:t xml:space="preserve"> </w:t>
      </w:r>
      <w:r w:rsidRPr="00605183">
        <w:rPr>
          <w:sz w:val="24"/>
          <w:szCs w:val="24"/>
        </w:rPr>
        <w:t xml:space="preserve">Żłobka </w:t>
      </w:r>
      <w:r w:rsidR="00456C35" w:rsidRPr="00605183">
        <w:rPr>
          <w:sz w:val="24"/>
          <w:szCs w:val="24"/>
        </w:rPr>
        <w:t xml:space="preserve">wprowadzany zarządzeniem </w:t>
      </w:r>
      <w:r w:rsidRPr="00605183">
        <w:rPr>
          <w:sz w:val="24"/>
          <w:szCs w:val="24"/>
        </w:rPr>
        <w:t>Dyrektora.</w:t>
      </w:r>
    </w:p>
    <w:p w14:paraId="40DEFFE6" w14:textId="77777777" w:rsidR="0088788F" w:rsidRPr="00AA6F2B" w:rsidRDefault="0088788F" w:rsidP="005A51FD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Żłobek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może posiadać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filie.</w:t>
      </w:r>
    </w:p>
    <w:p w14:paraId="460BE017" w14:textId="4521E56A" w:rsidR="0088788F" w:rsidRPr="00AA6F2B" w:rsidRDefault="0088788F" w:rsidP="005A51FD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Organizację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wewnętrzną Żłobka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określa </w:t>
      </w:r>
      <w:r w:rsidR="004B1A5D" w:rsidRPr="00605183">
        <w:rPr>
          <w:rFonts w:ascii="Times New Roman" w:hAnsi="Times New Roman" w:cs="Times New Roman"/>
          <w:sz w:val="24"/>
          <w:szCs w:val="24"/>
        </w:rPr>
        <w:t xml:space="preserve">Dyrektor w </w:t>
      </w:r>
      <w:r w:rsidRPr="00605183">
        <w:rPr>
          <w:rFonts w:ascii="Times New Roman" w:hAnsi="Times New Roman" w:cs="Times New Roman"/>
          <w:sz w:val="24"/>
          <w:szCs w:val="24"/>
        </w:rPr>
        <w:t>regulamin</w:t>
      </w:r>
      <w:r w:rsidR="004B1A5D" w:rsidRPr="00605183">
        <w:rPr>
          <w:rFonts w:ascii="Times New Roman" w:hAnsi="Times New Roman" w:cs="Times New Roman"/>
          <w:sz w:val="24"/>
          <w:szCs w:val="24"/>
        </w:rPr>
        <w:t>ie</w:t>
      </w:r>
      <w:r w:rsidRPr="006051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organizacyjny</w:t>
      </w:r>
      <w:r w:rsidR="004B1A5D">
        <w:rPr>
          <w:rFonts w:ascii="Times New Roman" w:hAnsi="Times New Roman" w:cs="Times New Roman"/>
          <w:sz w:val="24"/>
          <w:szCs w:val="24"/>
        </w:rPr>
        <w:t>m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0A09B69" w14:textId="77777777" w:rsidR="0088788F" w:rsidRPr="00AA6F2B" w:rsidRDefault="0088788F" w:rsidP="005A51FD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organizacji Żłobka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ciągu dnia informuje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ramowy rozkład dnia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ustalony przez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lastRenderedPageBreak/>
        <w:t>Dyrektora.</w:t>
      </w:r>
    </w:p>
    <w:p w14:paraId="3C76E8CE" w14:textId="77777777" w:rsidR="0088788F" w:rsidRPr="00AA6F2B" w:rsidRDefault="0088788F" w:rsidP="005A51FD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Ramowy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rozkład dnia informuje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AA6F2B">
        <w:rPr>
          <w:rFonts w:ascii="Times New Roman" w:hAnsi="Times New Roman" w:cs="Times New Roman"/>
          <w:spacing w:val="-5"/>
          <w:sz w:val="24"/>
          <w:szCs w:val="24"/>
        </w:rPr>
        <w:t>o:</w:t>
      </w:r>
    </w:p>
    <w:p w14:paraId="38CE02A0" w14:textId="77777777" w:rsidR="0088788F" w:rsidRPr="00AA6F2B" w:rsidRDefault="0088788F" w:rsidP="005A51FD">
      <w:pPr>
        <w:pStyle w:val="Akapitzlist"/>
        <w:widowControl w:val="0"/>
        <w:numPr>
          <w:ilvl w:val="0"/>
          <w:numId w:val="9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godzinach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przyprowadzania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odbierania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dzieci ze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52477B28" w14:textId="77777777" w:rsidR="0088788F" w:rsidRPr="00AA6F2B" w:rsidRDefault="0088788F" w:rsidP="005A51FD">
      <w:pPr>
        <w:pStyle w:val="Akapitzlist"/>
        <w:widowControl w:val="0"/>
        <w:numPr>
          <w:ilvl w:val="0"/>
          <w:numId w:val="9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godzinach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posiłków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Żłobku,</w:t>
      </w:r>
    </w:p>
    <w:p w14:paraId="1B4C8EDE" w14:textId="77777777" w:rsidR="0088788F" w:rsidRPr="00AA6F2B" w:rsidRDefault="0088788F" w:rsidP="005A51FD">
      <w:pPr>
        <w:pStyle w:val="Akapitzlist"/>
        <w:widowControl w:val="0"/>
        <w:numPr>
          <w:ilvl w:val="0"/>
          <w:numId w:val="9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zajęciach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 zabawach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Żłobku,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tym spacerach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 zabawach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na zewnątrz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63118C40" w14:textId="77777777" w:rsidR="0088788F" w:rsidRPr="00AA6F2B" w:rsidRDefault="0088788F" w:rsidP="005A51FD">
      <w:pPr>
        <w:pStyle w:val="Akapitzlist"/>
        <w:widowControl w:val="0"/>
        <w:numPr>
          <w:ilvl w:val="0"/>
          <w:numId w:val="9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godzinach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odpoczynku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Żłobku.</w:t>
      </w:r>
    </w:p>
    <w:p w14:paraId="333E5688" w14:textId="77777777" w:rsidR="0088788F" w:rsidRPr="00AA6F2B" w:rsidRDefault="0088788F" w:rsidP="005A51FD">
      <w:pPr>
        <w:pStyle w:val="Akapitzlist"/>
        <w:widowControl w:val="0"/>
        <w:numPr>
          <w:ilvl w:val="1"/>
          <w:numId w:val="10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Ramowy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rozkład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dnia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zamieszczony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jest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ogólnodostępnym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miejscu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tablicy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informacyjnej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 siedzibie Żłobka.</w:t>
      </w:r>
    </w:p>
    <w:p w14:paraId="798A6CBB" w14:textId="77777777" w:rsidR="0088788F" w:rsidRPr="00AA6F2B" w:rsidRDefault="0088788F" w:rsidP="005A51FD">
      <w:pPr>
        <w:pStyle w:val="Akapitzlist"/>
        <w:widowControl w:val="0"/>
        <w:numPr>
          <w:ilvl w:val="1"/>
          <w:numId w:val="10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Żłobku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może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zostać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utworzona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Rada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Rodziców,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która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reprezentuje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ogół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rodziców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 uczęszczających do Żłobka.</w:t>
      </w:r>
    </w:p>
    <w:p w14:paraId="40232EAC" w14:textId="77777777" w:rsidR="0088788F" w:rsidRPr="00AA6F2B" w:rsidRDefault="0088788F" w:rsidP="005A51FD">
      <w:pPr>
        <w:pStyle w:val="Akapitzlist"/>
        <w:widowControl w:val="0"/>
        <w:numPr>
          <w:ilvl w:val="1"/>
          <w:numId w:val="10"/>
        </w:numPr>
        <w:tabs>
          <w:tab w:val="left" w:pos="587"/>
        </w:tabs>
        <w:autoSpaceDE w:val="0"/>
        <w:autoSpaceDN w:val="0"/>
        <w:spacing w:before="79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Rada Rodziców uchwala regulamin swojej działalności,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którym określa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szczególności wewnętrzną strukturę i tryb pracy rady.</w:t>
      </w:r>
    </w:p>
    <w:p w14:paraId="20C25FD7" w14:textId="0B989BEB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Pr="00AA6F2B">
        <w:rPr>
          <w:b/>
          <w:sz w:val="24"/>
          <w:szCs w:val="24"/>
        </w:rPr>
        <w:t>1</w:t>
      </w:r>
      <w:r w:rsidR="00AA6F2B" w:rsidRPr="00AA6F2B">
        <w:rPr>
          <w:b/>
          <w:sz w:val="24"/>
          <w:szCs w:val="24"/>
        </w:rPr>
        <w:t>4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Rodzice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dziecka,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objętego opieką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Żłobku mają prawo </w:t>
      </w:r>
      <w:r w:rsidRPr="00AA6F2B">
        <w:rPr>
          <w:spacing w:val="-5"/>
          <w:sz w:val="24"/>
          <w:szCs w:val="24"/>
        </w:rPr>
        <w:t>do:</w:t>
      </w:r>
    </w:p>
    <w:p w14:paraId="5BE38F66" w14:textId="77777777" w:rsidR="0088788F" w:rsidRPr="00AA6F2B" w:rsidRDefault="0088788F" w:rsidP="005A51FD">
      <w:pPr>
        <w:pStyle w:val="Akapitzlist"/>
        <w:widowControl w:val="0"/>
        <w:numPr>
          <w:ilvl w:val="0"/>
          <w:numId w:val="8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uzyskiwania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pełnej informacji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 temat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rozwoju psychofizycznego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ich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dziecka,</w:t>
      </w:r>
    </w:p>
    <w:p w14:paraId="44012328" w14:textId="77777777" w:rsidR="0088788F" w:rsidRPr="00AA6F2B" w:rsidRDefault="0088788F" w:rsidP="005A51FD">
      <w:pPr>
        <w:pStyle w:val="Akapitzlist"/>
        <w:widowControl w:val="0"/>
        <w:numPr>
          <w:ilvl w:val="0"/>
          <w:numId w:val="8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uzyskiwania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informacji na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temat miesięcznego planu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pracy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grupach,</w:t>
      </w:r>
    </w:p>
    <w:p w14:paraId="7AAE8CF8" w14:textId="77777777" w:rsidR="0088788F" w:rsidRPr="00AA6F2B" w:rsidRDefault="0088788F" w:rsidP="005A51FD">
      <w:pPr>
        <w:pStyle w:val="Akapitzlist"/>
        <w:widowControl w:val="0"/>
        <w:numPr>
          <w:ilvl w:val="0"/>
          <w:numId w:val="8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wyrażania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opinii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wniosków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temat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funkcjonowania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Żłobka.</w:t>
      </w:r>
    </w:p>
    <w:p w14:paraId="15630553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5.</w:t>
      </w:r>
    </w:p>
    <w:p w14:paraId="12D0051E" w14:textId="7FD4A0D6" w:rsidR="0088788F" w:rsidRPr="00AA6F2B" w:rsidRDefault="0088788F" w:rsidP="00AC3D13">
      <w:pPr>
        <w:ind w:left="2124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Warunki przyjmowani</w:t>
      </w:r>
      <w:r w:rsidR="00AC3D1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dzieci</w:t>
      </w:r>
    </w:p>
    <w:p w14:paraId="6C8ECE12" w14:textId="1988BFE7" w:rsidR="002E2980" w:rsidRPr="004D0895" w:rsidRDefault="0088788F" w:rsidP="002E2980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895">
        <w:rPr>
          <w:rFonts w:ascii="Times New Roman" w:hAnsi="Times New Roman" w:cs="Times New Roman"/>
          <w:b/>
          <w:sz w:val="24"/>
          <w:szCs w:val="24"/>
        </w:rPr>
        <w:t>§</w:t>
      </w:r>
      <w:r w:rsidRPr="004D089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D0895">
        <w:rPr>
          <w:rFonts w:ascii="Times New Roman" w:hAnsi="Times New Roman" w:cs="Times New Roman"/>
          <w:b/>
          <w:sz w:val="24"/>
          <w:szCs w:val="24"/>
        </w:rPr>
        <w:t>1</w:t>
      </w:r>
      <w:r w:rsidR="00AA6F2B" w:rsidRPr="004D0895">
        <w:rPr>
          <w:rFonts w:ascii="Times New Roman" w:hAnsi="Times New Roman" w:cs="Times New Roman"/>
          <w:b/>
          <w:sz w:val="24"/>
          <w:szCs w:val="24"/>
        </w:rPr>
        <w:t>5</w:t>
      </w:r>
      <w:r w:rsidRPr="004D0895">
        <w:rPr>
          <w:rFonts w:ascii="Times New Roman" w:hAnsi="Times New Roman" w:cs="Times New Roman"/>
          <w:b/>
          <w:sz w:val="24"/>
          <w:szCs w:val="24"/>
        </w:rPr>
        <w:t>.</w:t>
      </w:r>
      <w:r w:rsidRPr="004D089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E2980" w:rsidRPr="004D0895">
        <w:rPr>
          <w:rFonts w:ascii="Times New Roman" w:hAnsi="Times New Roman" w:cs="Times New Roman"/>
          <w:sz w:val="24"/>
          <w:szCs w:val="24"/>
        </w:rPr>
        <w:t xml:space="preserve">1. Do Żłobka przyjmowane są dzieci zamieszkałe wraz rodzicami/opiekunami prawnymi (lub tylko jednym rodzicem/opiekunem prawnym samotnie wychowującym dziecko) na terenie gminy Kleszczewo. </w:t>
      </w:r>
    </w:p>
    <w:p w14:paraId="3D8472A3" w14:textId="1C476A55" w:rsidR="002E2980" w:rsidRPr="004D0895" w:rsidRDefault="004D0895" w:rsidP="004D089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E2980" w:rsidRPr="004D0895">
        <w:rPr>
          <w:rFonts w:ascii="Times New Roman" w:hAnsi="Times New Roman" w:cs="Times New Roman"/>
          <w:sz w:val="24"/>
          <w:szCs w:val="24"/>
        </w:rPr>
        <w:t xml:space="preserve">Dopuszcza się możliwość przyjęcia dziecka spoza gminy Kleszczewo w sytuacji, gdy po zakończeniu naboru,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2E2980" w:rsidRPr="004D0895">
        <w:rPr>
          <w:rFonts w:ascii="Times New Roman" w:hAnsi="Times New Roman" w:cs="Times New Roman"/>
          <w:sz w:val="24"/>
          <w:szCs w:val="24"/>
        </w:rPr>
        <w:t xml:space="preserve"> nie wykorzystany został cały zasób wolnych miejsc w Żłobku.   </w:t>
      </w:r>
    </w:p>
    <w:p w14:paraId="6441EB7E" w14:textId="21BBFF27" w:rsidR="002E2980" w:rsidRPr="004D0895" w:rsidRDefault="004D0895" w:rsidP="004D089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2E2980" w:rsidRPr="004D0895">
        <w:rPr>
          <w:rFonts w:ascii="Times New Roman" w:hAnsi="Times New Roman" w:cs="Times New Roman"/>
          <w:bCs/>
          <w:sz w:val="24"/>
          <w:szCs w:val="24"/>
        </w:rPr>
        <w:t>P</w:t>
      </w:r>
      <w:r w:rsidR="002E2980" w:rsidRPr="004D0895">
        <w:rPr>
          <w:rFonts w:ascii="Times New Roman" w:hAnsi="Times New Roman" w:cs="Times New Roman"/>
          <w:sz w:val="24"/>
          <w:szCs w:val="24"/>
        </w:rPr>
        <w:t>ierwszeństwo w przyjęciu do Żłobka mają dzieci:</w:t>
      </w:r>
    </w:p>
    <w:p w14:paraId="57EB4A1D" w14:textId="6DFE55B2" w:rsidR="00A60D67" w:rsidRPr="00A60D67" w:rsidRDefault="00A60D67" w:rsidP="002E2980">
      <w:pPr>
        <w:numPr>
          <w:ilvl w:val="0"/>
          <w:numId w:val="19"/>
        </w:numPr>
        <w:tabs>
          <w:tab w:val="left" w:pos="-708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D6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dzieci, których rodzice (opiekunowie prawni) odprowadzają podatek dochodowy </w:t>
      </w:r>
      <w:r w:rsidR="001F2C4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 rzecz Gminy Kleszczewo;</w:t>
      </w:r>
    </w:p>
    <w:p w14:paraId="4FF435F6" w14:textId="3938ED10" w:rsidR="002E2980" w:rsidRPr="004D0895" w:rsidRDefault="002E2980" w:rsidP="002E2980">
      <w:pPr>
        <w:numPr>
          <w:ilvl w:val="0"/>
          <w:numId w:val="19"/>
        </w:numPr>
        <w:tabs>
          <w:tab w:val="left" w:pos="-708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95">
        <w:rPr>
          <w:rFonts w:ascii="Times New Roman" w:hAnsi="Times New Roman" w:cs="Times New Roman"/>
          <w:sz w:val="24"/>
          <w:szCs w:val="24"/>
        </w:rPr>
        <w:t>obojga rodziców/opiekunów prawnych pracujących lub uczących się w systemie dziennym bądź prowadzących gospodarstwo rolne lub pozarolniczą działalność gospodarczą,</w:t>
      </w:r>
    </w:p>
    <w:p w14:paraId="66C6FB80" w14:textId="77777777" w:rsidR="002E2980" w:rsidRPr="004D0895" w:rsidRDefault="002E2980" w:rsidP="002E2980">
      <w:pPr>
        <w:numPr>
          <w:ilvl w:val="0"/>
          <w:numId w:val="19"/>
        </w:numPr>
        <w:tabs>
          <w:tab w:val="left" w:pos="-708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95">
        <w:rPr>
          <w:rFonts w:ascii="Times New Roman" w:hAnsi="Times New Roman" w:cs="Times New Roman"/>
          <w:sz w:val="24"/>
          <w:szCs w:val="24"/>
        </w:rPr>
        <w:t>rodziców/opiekunów prawnych, będących w trudnej sytuacji socjalno-bytowej, w tym rodzica/opiekuna prawnego samotnie wychowującego dziecko i pobierającego zasiłek rodzinny,</w:t>
      </w:r>
    </w:p>
    <w:p w14:paraId="7AAB553B" w14:textId="77777777" w:rsidR="002E2980" w:rsidRPr="004D0895" w:rsidRDefault="002E2980" w:rsidP="002E2980">
      <w:pPr>
        <w:numPr>
          <w:ilvl w:val="0"/>
          <w:numId w:val="19"/>
        </w:numPr>
        <w:tabs>
          <w:tab w:val="left" w:pos="-708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95">
        <w:rPr>
          <w:rFonts w:ascii="Times New Roman" w:hAnsi="Times New Roman" w:cs="Times New Roman"/>
          <w:sz w:val="24"/>
          <w:szCs w:val="24"/>
          <w:lang w:eastAsia="pl-PL"/>
        </w:rPr>
        <w:t>dzieci, których rodzeństwo uczęszcza aktualnie do Żłobka,</w:t>
      </w:r>
    </w:p>
    <w:p w14:paraId="19F1C2AE" w14:textId="77777777" w:rsidR="002E2980" w:rsidRPr="004D0895" w:rsidRDefault="002E2980" w:rsidP="002E2980">
      <w:pPr>
        <w:numPr>
          <w:ilvl w:val="0"/>
          <w:numId w:val="19"/>
        </w:numPr>
        <w:tabs>
          <w:tab w:val="left" w:pos="-708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95">
        <w:rPr>
          <w:rFonts w:ascii="Times New Roman" w:hAnsi="Times New Roman" w:cs="Times New Roman"/>
          <w:sz w:val="24"/>
          <w:szCs w:val="24"/>
          <w:lang w:eastAsia="pl-PL"/>
        </w:rPr>
        <w:t xml:space="preserve">dzieci z rodzin zastępczych, </w:t>
      </w:r>
    </w:p>
    <w:p w14:paraId="6AC645A1" w14:textId="65F0243C" w:rsidR="002E2980" w:rsidRPr="004D0895" w:rsidRDefault="002E2980" w:rsidP="002E2980">
      <w:pPr>
        <w:numPr>
          <w:ilvl w:val="0"/>
          <w:numId w:val="19"/>
        </w:numPr>
        <w:tabs>
          <w:tab w:val="left" w:pos="-708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95">
        <w:rPr>
          <w:rFonts w:ascii="Times New Roman" w:hAnsi="Times New Roman" w:cs="Times New Roman"/>
          <w:sz w:val="24"/>
          <w:szCs w:val="24"/>
          <w:lang w:eastAsia="pl-PL"/>
        </w:rPr>
        <w:t>dzieci z rodzin wielodzietnych (na utrzymaniu w rodzinie jest troje i więcej dzieci do 18 roku życia),</w:t>
      </w:r>
    </w:p>
    <w:p w14:paraId="536A2913" w14:textId="77777777" w:rsidR="002E2980" w:rsidRPr="004D0895" w:rsidRDefault="002E2980" w:rsidP="002E2980">
      <w:pPr>
        <w:numPr>
          <w:ilvl w:val="0"/>
          <w:numId w:val="19"/>
        </w:numPr>
        <w:tabs>
          <w:tab w:val="left" w:pos="-708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95">
        <w:rPr>
          <w:rFonts w:ascii="Times New Roman" w:hAnsi="Times New Roman" w:cs="Times New Roman"/>
          <w:sz w:val="24"/>
          <w:szCs w:val="24"/>
          <w:lang w:eastAsia="pl-PL"/>
        </w:rPr>
        <w:t>dzieci posiadające orzeczenie o niepełnosprawności, co do których brak jest przeciwwskazań zdrowotnych uniemożliwiających uczęszczanie do Żłobka,</w:t>
      </w:r>
    </w:p>
    <w:p w14:paraId="2AB693D9" w14:textId="6294CC19" w:rsidR="002E2980" w:rsidRPr="00843A06" w:rsidRDefault="002E2980" w:rsidP="002E2980">
      <w:pPr>
        <w:numPr>
          <w:ilvl w:val="0"/>
          <w:numId w:val="19"/>
        </w:numPr>
        <w:tabs>
          <w:tab w:val="left" w:pos="-708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0895">
        <w:rPr>
          <w:rFonts w:ascii="Times New Roman" w:hAnsi="Times New Roman" w:cs="Times New Roman"/>
          <w:bCs/>
          <w:sz w:val="24"/>
          <w:szCs w:val="24"/>
        </w:rPr>
        <w:t>jednego lub obojga rodziców/opiekunów prawnych z orzeczeniem o znacznym lub umiarkowanym stopniu niepełnosprawności</w:t>
      </w:r>
      <w:r w:rsidR="00843A0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BE564E" w14:textId="4701E792" w:rsidR="00843A06" w:rsidRPr="004D0895" w:rsidRDefault="00843A06" w:rsidP="002E2980">
      <w:pPr>
        <w:numPr>
          <w:ilvl w:val="0"/>
          <w:numId w:val="19"/>
        </w:numPr>
        <w:tabs>
          <w:tab w:val="left" w:pos="-708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884">
        <w:rPr>
          <w:rFonts w:ascii="Times New Roman" w:hAnsi="Times New Roman" w:cs="Times New Roman"/>
          <w:sz w:val="24"/>
          <w:szCs w:val="24"/>
        </w:rPr>
        <w:lastRenderedPageBreak/>
        <w:t xml:space="preserve">wykonanie obowiązkowych szczepień ochronnych określonych w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C7884">
        <w:rPr>
          <w:rFonts w:ascii="Times New Roman" w:hAnsi="Times New Roman" w:cs="Times New Roman"/>
          <w:sz w:val="24"/>
          <w:szCs w:val="24"/>
        </w:rPr>
        <w:t>ozporządzeniu Ministra Zdrowia w sprawie obowiązkowych szczepień ochronnych. Rodzice/opiekunowie prawni są zobowiązani przedstawić kserokopię</w:t>
      </w:r>
      <w:r>
        <w:rPr>
          <w:rFonts w:ascii="Times New Roman" w:hAnsi="Times New Roman" w:cs="Times New Roman"/>
          <w:sz w:val="24"/>
          <w:szCs w:val="24"/>
        </w:rPr>
        <w:t xml:space="preserve"> książeczki szczepień </w:t>
      </w:r>
      <w:r w:rsidRPr="00CB184B">
        <w:rPr>
          <w:rFonts w:ascii="Times New Roman" w:hAnsi="Times New Roman" w:cs="Times New Roman"/>
          <w:sz w:val="24"/>
          <w:szCs w:val="24"/>
        </w:rPr>
        <w:t xml:space="preserve">potwierdzoną za zgodność </w:t>
      </w:r>
      <w:r>
        <w:rPr>
          <w:rFonts w:ascii="Times New Roman" w:hAnsi="Times New Roman" w:cs="Times New Roman"/>
          <w:sz w:val="24"/>
          <w:szCs w:val="24"/>
        </w:rPr>
        <w:br/>
      </w:r>
      <w:r w:rsidRPr="00CB184B">
        <w:rPr>
          <w:rFonts w:ascii="Times New Roman" w:hAnsi="Times New Roman" w:cs="Times New Roman"/>
          <w:sz w:val="24"/>
          <w:szCs w:val="24"/>
        </w:rPr>
        <w:t>z oryginałem</w:t>
      </w:r>
      <w:r w:rsidRPr="004C7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rodzica/prawnego opiekuna. Powyższy warunek nie dotyczy dzieci, które mają przeciwskazania medyczne do wykonywania szczepień. </w:t>
      </w:r>
      <w:r w:rsidRPr="004C7884">
        <w:rPr>
          <w:rFonts w:ascii="Times New Roman" w:hAnsi="Times New Roman" w:cs="Times New Roman"/>
          <w:sz w:val="24"/>
          <w:szCs w:val="24"/>
        </w:rPr>
        <w:t>W takiej sytuacji rodzice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C7884">
        <w:rPr>
          <w:rFonts w:ascii="Times New Roman" w:hAnsi="Times New Roman" w:cs="Times New Roman"/>
          <w:sz w:val="24"/>
          <w:szCs w:val="24"/>
        </w:rPr>
        <w:t>opiekunowie prawni są zobowiązani potwierdzić to właściwym zaświadczeniem.</w:t>
      </w:r>
    </w:p>
    <w:p w14:paraId="11637BD8" w14:textId="4F523739" w:rsidR="0088788F" w:rsidRPr="004D0895" w:rsidRDefault="004D0895" w:rsidP="00561F08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2E2980" w:rsidRPr="004D0895">
        <w:rPr>
          <w:rFonts w:ascii="Times New Roman" w:hAnsi="Times New Roman" w:cs="Times New Roman"/>
          <w:bCs/>
          <w:sz w:val="24"/>
          <w:szCs w:val="24"/>
        </w:rPr>
        <w:t xml:space="preserve">Szczegółowe zasady i termin rekrutacji dziecka do Żłobka określi </w:t>
      </w:r>
      <w:r>
        <w:rPr>
          <w:rFonts w:ascii="Times New Roman" w:hAnsi="Times New Roman" w:cs="Times New Roman"/>
          <w:bCs/>
          <w:sz w:val="24"/>
          <w:szCs w:val="24"/>
        </w:rPr>
        <w:t>Wójt Gminy Kleszczewo</w:t>
      </w:r>
      <w:r w:rsidR="002E2980" w:rsidRPr="004D0895">
        <w:rPr>
          <w:rFonts w:ascii="Times New Roman" w:hAnsi="Times New Roman" w:cs="Times New Roman"/>
          <w:bCs/>
          <w:sz w:val="24"/>
          <w:szCs w:val="24"/>
        </w:rPr>
        <w:t xml:space="preserve"> w drodze zarządzenia.</w:t>
      </w:r>
    </w:p>
    <w:p w14:paraId="097C7007" w14:textId="738ECE97" w:rsidR="0088788F" w:rsidRPr="004D0895" w:rsidRDefault="004D0895" w:rsidP="00561F08">
      <w:pPr>
        <w:widowControl w:val="0"/>
        <w:tabs>
          <w:tab w:val="left" w:pos="697"/>
        </w:tabs>
        <w:autoSpaceDE w:val="0"/>
        <w:autoSpaceDN w:val="0"/>
        <w:spacing w:before="79" w:after="0" w:line="24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8788F" w:rsidRPr="004D0895">
        <w:rPr>
          <w:rFonts w:ascii="Times New Roman" w:hAnsi="Times New Roman" w:cs="Times New Roman"/>
          <w:sz w:val="24"/>
          <w:szCs w:val="24"/>
        </w:rPr>
        <w:t xml:space="preserve">W przypadku uzyskania dofinansowania na funkcjonowanie </w:t>
      </w:r>
      <w:r w:rsidR="00E7008A" w:rsidRPr="004D0895">
        <w:rPr>
          <w:rFonts w:ascii="Times New Roman" w:hAnsi="Times New Roman" w:cs="Times New Roman"/>
          <w:sz w:val="24"/>
          <w:szCs w:val="24"/>
        </w:rPr>
        <w:t>Ż</w:t>
      </w:r>
      <w:r w:rsidR="0088788F" w:rsidRPr="004D0895">
        <w:rPr>
          <w:rFonts w:ascii="Times New Roman" w:hAnsi="Times New Roman" w:cs="Times New Roman"/>
          <w:sz w:val="24"/>
          <w:szCs w:val="24"/>
        </w:rPr>
        <w:t>łobka ze środków zewnętrznych, zasady rekrutacji dzieci odbywają się w sposób określony w Regulaminie programu lub projektu.</w:t>
      </w:r>
    </w:p>
    <w:p w14:paraId="05E27E2F" w14:textId="0E6A04BA" w:rsidR="0088788F" w:rsidRPr="00AA6F2B" w:rsidRDefault="0088788F" w:rsidP="0088788F">
      <w:pPr>
        <w:pStyle w:val="Tekstpodstawowy"/>
        <w:ind w:left="368" w:firstLine="0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3"/>
          <w:sz w:val="24"/>
          <w:szCs w:val="24"/>
        </w:rPr>
        <w:t xml:space="preserve"> </w:t>
      </w:r>
      <w:r w:rsidRPr="00AA6F2B">
        <w:rPr>
          <w:b/>
          <w:sz w:val="24"/>
          <w:szCs w:val="24"/>
        </w:rPr>
        <w:t>1</w:t>
      </w:r>
      <w:r w:rsidR="00AA6F2B" w:rsidRPr="00AA6F2B">
        <w:rPr>
          <w:b/>
          <w:sz w:val="24"/>
          <w:szCs w:val="24"/>
        </w:rPr>
        <w:t>6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Rodzice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dziecka, objętego opieką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w Żłobku zobowiązani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są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pacing w:val="-5"/>
          <w:sz w:val="24"/>
          <w:szCs w:val="24"/>
        </w:rPr>
        <w:t>do:</w:t>
      </w:r>
    </w:p>
    <w:p w14:paraId="5D0F890B" w14:textId="77777777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przestrzegania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postanowień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Statutu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38095F23" w14:textId="77777777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terminowego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uiszczania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odpłatności za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pobyt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wyżywienie dziecka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Żłobku,</w:t>
      </w:r>
    </w:p>
    <w:p w14:paraId="5A938A05" w14:textId="77777777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przyprowadzania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 wyłącznie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dziecka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zdrowego,</w:t>
      </w:r>
    </w:p>
    <w:p w14:paraId="6922C685" w14:textId="77777777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left="368"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udzielania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pełnej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informacji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sytuacji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zdrowotnej</w:t>
      </w:r>
      <w:r w:rsidRPr="00AA6F2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dziecka,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mającej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wpływ</w:t>
      </w:r>
      <w:r w:rsidRPr="00AA6F2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jego</w:t>
      </w:r>
      <w:r w:rsidRPr="00AA6F2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bezpieczeństwo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prawidłowe funkcjonowanie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grupie oraz na zdrowie innych dzieci.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przypadku gdy Dziecko ma inne niż</w:t>
      </w:r>
      <w:r w:rsidRPr="00AA6F2B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rówieśnicy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potrzeby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jeśli</w:t>
      </w:r>
      <w:r w:rsidRPr="00AA6F2B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chodzi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dietę,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higienę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snu,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warunki</w:t>
      </w:r>
      <w:r w:rsidRPr="00AA6F2B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rozwoju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psychomotorycznego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emocjonalnego, Rodzice winni informować na bieżąco personel Żłobka 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takich potrzebach bądź zachowaniu dziecka, by zapewnić mu optymalne warunki relaksu i rozwoju,</w:t>
      </w:r>
    </w:p>
    <w:p w14:paraId="7626BAF3" w14:textId="77777777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punktualnego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przyprowadzania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odbierania dziecka ze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Żłobka, zgodnie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wcześniejszymi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ustaleniami,</w:t>
      </w:r>
    </w:p>
    <w:p w14:paraId="46DEE5ED" w14:textId="19A8024C" w:rsidR="0088788F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left="368"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przekazywania aktualnych danych kontaktowych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Karcie Informacyjnej dziecka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celu zapewnienia skutecznego kontaktowania się z rodzicami.</w:t>
      </w:r>
    </w:p>
    <w:p w14:paraId="5FCC0C5E" w14:textId="0EAE4F9C" w:rsidR="00E7008A" w:rsidRPr="00561F08" w:rsidRDefault="00E7008A" w:rsidP="00561F08">
      <w:pPr>
        <w:pStyle w:val="Default"/>
        <w:jc w:val="both"/>
        <w:rPr>
          <w:color w:val="auto"/>
        </w:rPr>
      </w:pPr>
      <w:r w:rsidRPr="00E7008A">
        <w:rPr>
          <w:b/>
          <w:bCs/>
          <w:sz w:val="22"/>
          <w:szCs w:val="22"/>
        </w:rPr>
        <w:t xml:space="preserve">§ </w:t>
      </w:r>
      <w:r w:rsidR="00561F08">
        <w:rPr>
          <w:b/>
          <w:bCs/>
          <w:color w:val="auto"/>
        </w:rPr>
        <w:t xml:space="preserve">17. </w:t>
      </w:r>
      <w:r w:rsidRPr="00561F08">
        <w:rPr>
          <w:color w:val="auto"/>
        </w:rPr>
        <w:t xml:space="preserve">1. Skreślenie dziecka z listy dzieci objętych opieką w Żłobku może nastąpić w każdym czasie w przypadku: </w:t>
      </w:r>
    </w:p>
    <w:p w14:paraId="320368FC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1) zalegania przez okres dwóch miesięcy z opłatą za pobyt dziecka w Żłobku, </w:t>
      </w:r>
    </w:p>
    <w:p w14:paraId="47DF6888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2) zalegania przez okres dwóch miesięcy z opłatą za wyżywienie w Żłobku, </w:t>
      </w:r>
    </w:p>
    <w:p w14:paraId="60BA1334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3) zatajenia prawdy bądź dostarczenia nieprawdziwych danych w dokumentach, na podstawie których przyjęto dziecko do Żłobka, </w:t>
      </w:r>
    </w:p>
    <w:p w14:paraId="5D7F9E03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4) nieprzestrzegania przez rodziców zapisów statutu Żłobka, regulaminu organizacyjnego Żłobka, zapisów zawartej umowy. </w:t>
      </w:r>
    </w:p>
    <w:p w14:paraId="03DAF5CD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2. Decyzję o skreśleniu z listy podejmuje Dyrektor, który w formie pisemnej informuje rodziców o skreśleniu. </w:t>
      </w:r>
    </w:p>
    <w:p w14:paraId="5D6CE17E" w14:textId="43962061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>3. Skreślenie dziecka z listy dzieci objętych opieką Żłobka nie zwalnia rodziców z obowiązku uregulowania opłat za pobyt i wyżywienie dziecka w Żłobku.</w:t>
      </w:r>
    </w:p>
    <w:p w14:paraId="7027936E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6.</w:t>
      </w:r>
    </w:p>
    <w:p w14:paraId="53C3F2FE" w14:textId="64BFAA1D" w:rsidR="00561F08" w:rsidRPr="00561F08" w:rsidRDefault="00561F08" w:rsidP="005A51FD">
      <w:pPr>
        <w:autoSpaceDE w:val="0"/>
        <w:spacing w:after="113"/>
        <w:jc w:val="center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b/>
          <w:bCs/>
          <w:sz w:val="24"/>
          <w:szCs w:val="24"/>
        </w:rPr>
        <w:t>Zasady ustalania opłat za pobyt i wyżywienie w przypadku nieobecności dziecka w</w:t>
      </w:r>
      <w:r w:rsidR="005A51F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61F08">
        <w:rPr>
          <w:rFonts w:ascii="Times New Roman" w:hAnsi="Times New Roman" w:cs="Times New Roman"/>
          <w:b/>
          <w:bCs/>
          <w:sz w:val="24"/>
          <w:szCs w:val="24"/>
        </w:rPr>
        <w:t>Żłobku</w:t>
      </w:r>
    </w:p>
    <w:p w14:paraId="6D71A7EA" w14:textId="77777777" w:rsidR="005A51FD" w:rsidRDefault="00561F08" w:rsidP="005A51FD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F08">
        <w:rPr>
          <w:rFonts w:ascii="Times New Roman" w:hAnsi="Times New Roman" w:cs="Times New Roman"/>
          <w:b/>
          <w:bCs/>
          <w:sz w:val="24"/>
          <w:szCs w:val="24"/>
        </w:rPr>
        <w:t xml:space="preserve">§ 18. </w:t>
      </w:r>
      <w:r w:rsidRPr="00561F08">
        <w:rPr>
          <w:rFonts w:ascii="Times New Roman" w:hAnsi="Times New Roman" w:cs="Times New Roman"/>
          <w:sz w:val="24"/>
          <w:szCs w:val="24"/>
        </w:rPr>
        <w:t xml:space="preserve">1. </w:t>
      </w:r>
      <w:r w:rsidRPr="00561F08">
        <w:rPr>
          <w:rFonts w:ascii="Times New Roman" w:hAnsi="Times New Roman" w:cs="Times New Roman"/>
          <w:bCs/>
          <w:sz w:val="24"/>
          <w:szCs w:val="24"/>
        </w:rPr>
        <w:t>Wysokość opłaty za pobyt dziecka w Żłobku, maksymalną wysokość opłaty za wyżywienie oraz warunki częściowego lub całkowitego zwolnienia od ponoszonych opłat ustala Rada Gminy Kleszczewo w drodze uchwały.</w:t>
      </w:r>
      <w:r w:rsidR="005A51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786F8F" w14:textId="62A4F5AC" w:rsidR="00561F08" w:rsidRPr="00561F08" w:rsidRDefault="00561F08" w:rsidP="005A51FD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561F08">
        <w:rPr>
          <w:rFonts w:ascii="Times New Roman" w:hAnsi="Times New Roman" w:cs="Times New Roman"/>
          <w:bCs/>
          <w:sz w:val="24"/>
          <w:szCs w:val="24"/>
        </w:rPr>
        <w:t xml:space="preserve">Za zgłoszoną przez rodziców nieobecność dziecka w </w:t>
      </w:r>
      <w:r w:rsidR="00466518">
        <w:rPr>
          <w:rFonts w:ascii="Times New Roman" w:hAnsi="Times New Roman" w:cs="Times New Roman"/>
          <w:bCs/>
          <w:sz w:val="24"/>
          <w:szCs w:val="24"/>
        </w:rPr>
        <w:t>Ż</w:t>
      </w:r>
      <w:r w:rsidRPr="00561F08">
        <w:rPr>
          <w:rFonts w:ascii="Times New Roman" w:hAnsi="Times New Roman" w:cs="Times New Roman"/>
          <w:bCs/>
          <w:sz w:val="24"/>
          <w:szCs w:val="24"/>
        </w:rPr>
        <w:t xml:space="preserve">łobku przez okres co najmniej trzech kolejnych dni pracy Żłobka odliczana jest w miesiącu następnym kwota w wysokości dziennej opłaty za wyżywienie za cały okres nieobecności. </w:t>
      </w:r>
    </w:p>
    <w:p w14:paraId="38CD633D" w14:textId="669CCDAA" w:rsidR="0088788F" w:rsidRPr="00561F08" w:rsidRDefault="00561F08" w:rsidP="005A51FD">
      <w:pPr>
        <w:pStyle w:val="Akapitzlist"/>
        <w:widowControl w:val="0"/>
        <w:numPr>
          <w:ilvl w:val="0"/>
          <w:numId w:val="22"/>
        </w:numPr>
        <w:tabs>
          <w:tab w:val="left" w:pos="587"/>
        </w:tabs>
        <w:autoSpaceDE w:val="0"/>
        <w:autoSpaceDN w:val="0"/>
        <w:spacing w:before="120"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bCs/>
          <w:color w:val="000000"/>
          <w:sz w:val="24"/>
          <w:szCs w:val="24"/>
        </w:rPr>
        <w:t>W przypadku nieobecności dziecka w żłobku, opłata za pobyt nie podlega zwrotowi, bez względu na liczbę dni nieobecności</w:t>
      </w:r>
      <w:r w:rsidR="0088788F" w:rsidRPr="00561F08">
        <w:rPr>
          <w:rFonts w:ascii="Times New Roman" w:hAnsi="Times New Roman" w:cs="Times New Roman"/>
          <w:sz w:val="24"/>
          <w:szCs w:val="24"/>
        </w:rPr>
        <w:t>.</w:t>
      </w:r>
    </w:p>
    <w:p w14:paraId="3A64F407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7.</w:t>
      </w:r>
    </w:p>
    <w:p w14:paraId="4DF2745A" w14:textId="77777777" w:rsidR="0088788F" w:rsidRPr="00AA6F2B" w:rsidRDefault="0088788F" w:rsidP="0088788F">
      <w:pPr>
        <w:ind w:lef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Zasady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udziału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rodziców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w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zajęciach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prowadzonych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w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Żłobku</w:t>
      </w:r>
    </w:p>
    <w:p w14:paraId="6966894B" w14:textId="58712436" w:rsidR="0088788F" w:rsidRPr="00561F08" w:rsidRDefault="0088788F" w:rsidP="005A51FD">
      <w:pPr>
        <w:pStyle w:val="Tekstpodstawowy"/>
        <w:ind w:left="0" w:firstLine="0"/>
        <w:jc w:val="both"/>
        <w:rPr>
          <w:sz w:val="24"/>
          <w:szCs w:val="24"/>
        </w:rPr>
      </w:pPr>
      <w:r w:rsidRPr="00561F08">
        <w:rPr>
          <w:b/>
          <w:sz w:val="24"/>
          <w:szCs w:val="24"/>
        </w:rPr>
        <w:t>§</w:t>
      </w:r>
      <w:r w:rsidRPr="00561F08">
        <w:rPr>
          <w:b/>
          <w:spacing w:val="-3"/>
          <w:sz w:val="24"/>
          <w:szCs w:val="24"/>
        </w:rPr>
        <w:t xml:space="preserve"> </w:t>
      </w:r>
      <w:r w:rsidRPr="00561F08">
        <w:rPr>
          <w:b/>
          <w:sz w:val="24"/>
          <w:szCs w:val="24"/>
        </w:rPr>
        <w:t>1</w:t>
      </w:r>
      <w:r w:rsidR="00A60D67">
        <w:rPr>
          <w:b/>
          <w:sz w:val="24"/>
          <w:szCs w:val="24"/>
        </w:rPr>
        <w:t>9</w:t>
      </w:r>
      <w:r w:rsidRPr="00561F08">
        <w:rPr>
          <w:b/>
          <w:sz w:val="24"/>
          <w:szCs w:val="24"/>
        </w:rPr>
        <w:t xml:space="preserve">. </w:t>
      </w:r>
      <w:r w:rsidRPr="00561F08">
        <w:rPr>
          <w:sz w:val="24"/>
          <w:szCs w:val="24"/>
        </w:rPr>
        <w:t>1. Rodzice</w:t>
      </w:r>
      <w:r w:rsidRPr="00561F08">
        <w:rPr>
          <w:spacing w:val="-1"/>
          <w:sz w:val="24"/>
          <w:szCs w:val="24"/>
        </w:rPr>
        <w:t xml:space="preserve"> </w:t>
      </w:r>
      <w:r w:rsidR="004B1A5D" w:rsidRPr="00561F08">
        <w:rPr>
          <w:spacing w:val="-1"/>
          <w:sz w:val="24"/>
          <w:szCs w:val="24"/>
        </w:rPr>
        <w:t>dzieci przyjętych do</w:t>
      </w:r>
      <w:r w:rsidR="00561F08" w:rsidRPr="00561F08">
        <w:rPr>
          <w:spacing w:val="-1"/>
          <w:sz w:val="24"/>
          <w:szCs w:val="24"/>
        </w:rPr>
        <w:t xml:space="preserve"> ż</w:t>
      </w:r>
      <w:r w:rsidR="004B1A5D" w:rsidRPr="00561F08">
        <w:rPr>
          <w:spacing w:val="-1"/>
          <w:sz w:val="24"/>
          <w:szCs w:val="24"/>
        </w:rPr>
        <w:t xml:space="preserve">łobka </w:t>
      </w:r>
      <w:r w:rsidRPr="00561F08">
        <w:rPr>
          <w:sz w:val="24"/>
          <w:szCs w:val="24"/>
        </w:rPr>
        <w:t>mogą uczestniczyć w</w:t>
      </w:r>
      <w:r w:rsidRPr="00561F08">
        <w:rPr>
          <w:spacing w:val="-1"/>
          <w:sz w:val="24"/>
          <w:szCs w:val="24"/>
        </w:rPr>
        <w:t xml:space="preserve"> </w:t>
      </w:r>
      <w:r w:rsidR="004B1A5D" w:rsidRPr="00561F08">
        <w:rPr>
          <w:spacing w:val="-1"/>
          <w:sz w:val="24"/>
          <w:szCs w:val="24"/>
        </w:rPr>
        <w:t>prowadzonych w Żłobku</w:t>
      </w:r>
      <w:r w:rsidR="00561F08">
        <w:rPr>
          <w:spacing w:val="-1"/>
          <w:sz w:val="24"/>
          <w:szCs w:val="24"/>
        </w:rPr>
        <w:t xml:space="preserve"> </w:t>
      </w:r>
      <w:r w:rsidRPr="00561F08">
        <w:rPr>
          <w:spacing w:val="-2"/>
          <w:sz w:val="24"/>
          <w:szCs w:val="24"/>
        </w:rPr>
        <w:t>zajęciach:</w:t>
      </w:r>
    </w:p>
    <w:p w14:paraId="1DADF1F7" w14:textId="77777777" w:rsidR="0088788F" w:rsidRPr="00561F08" w:rsidRDefault="0088788F" w:rsidP="005A51FD">
      <w:pPr>
        <w:pStyle w:val="Akapitzlist"/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spacing w:val="-2"/>
          <w:sz w:val="24"/>
          <w:szCs w:val="24"/>
        </w:rPr>
        <w:t>otwartych,</w:t>
      </w:r>
    </w:p>
    <w:p w14:paraId="352863E7" w14:textId="77777777" w:rsidR="0088788F" w:rsidRPr="00561F08" w:rsidRDefault="0088788F" w:rsidP="005A51FD">
      <w:pPr>
        <w:pStyle w:val="Akapitzlist"/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sz w:val="24"/>
          <w:szCs w:val="24"/>
        </w:rPr>
        <w:t>imprezach</w:t>
      </w:r>
      <w:r w:rsidRPr="00561F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1F08">
        <w:rPr>
          <w:rFonts w:ascii="Times New Roman" w:hAnsi="Times New Roman" w:cs="Times New Roman"/>
          <w:sz w:val="24"/>
          <w:szCs w:val="24"/>
        </w:rPr>
        <w:t>i</w:t>
      </w:r>
      <w:r w:rsidRPr="00561F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1F08">
        <w:rPr>
          <w:rFonts w:ascii="Times New Roman" w:hAnsi="Times New Roman" w:cs="Times New Roman"/>
          <w:sz w:val="24"/>
          <w:szCs w:val="24"/>
        </w:rPr>
        <w:t xml:space="preserve">uroczystościach </w:t>
      </w:r>
      <w:r w:rsidRPr="00561F08">
        <w:rPr>
          <w:rFonts w:ascii="Times New Roman" w:hAnsi="Times New Roman" w:cs="Times New Roman"/>
          <w:spacing w:val="-2"/>
          <w:sz w:val="24"/>
          <w:szCs w:val="24"/>
        </w:rPr>
        <w:t>okolicznościowych,</w:t>
      </w:r>
    </w:p>
    <w:p w14:paraId="698D6038" w14:textId="06752856" w:rsidR="0088788F" w:rsidRPr="00561F08" w:rsidRDefault="0088788F" w:rsidP="005A51FD">
      <w:pPr>
        <w:pStyle w:val="Akapitzlist"/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sz w:val="24"/>
          <w:szCs w:val="24"/>
        </w:rPr>
        <w:t>spotkaniach</w:t>
      </w:r>
      <w:r w:rsidRPr="00561F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1F08">
        <w:rPr>
          <w:rFonts w:ascii="Times New Roman" w:hAnsi="Times New Roman" w:cs="Times New Roman"/>
          <w:sz w:val="24"/>
          <w:szCs w:val="24"/>
        </w:rPr>
        <w:t>grup i</w:t>
      </w:r>
      <w:r w:rsidRPr="00561F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1F08">
        <w:rPr>
          <w:rFonts w:ascii="Times New Roman" w:hAnsi="Times New Roman" w:cs="Times New Roman"/>
          <w:sz w:val="24"/>
          <w:szCs w:val="24"/>
        </w:rPr>
        <w:t xml:space="preserve">zebraniach </w:t>
      </w:r>
      <w:r w:rsidRPr="00561F08">
        <w:rPr>
          <w:rFonts w:ascii="Times New Roman" w:hAnsi="Times New Roman" w:cs="Times New Roman"/>
          <w:spacing w:val="-2"/>
          <w:sz w:val="24"/>
          <w:szCs w:val="24"/>
        </w:rPr>
        <w:t>ogólnych</w:t>
      </w:r>
      <w:r w:rsidR="004B1A5D" w:rsidRPr="00561F08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7992FE0" w14:textId="456F7189" w:rsidR="004B1A5D" w:rsidRPr="00561F08" w:rsidRDefault="004B1A5D" w:rsidP="005A51FD">
      <w:pPr>
        <w:pStyle w:val="Akapitzlist"/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sz w:val="24"/>
          <w:szCs w:val="24"/>
        </w:rPr>
        <w:t>zajęciach tematycznych, których przedmiotem jest wspólna aktywność rodziców i dzieci.</w:t>
      </w:r>
    </w:p>
    <w:p w14:paraId="6FB1333C" w14:textId="77777777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>Zajęcia otwarte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organizowane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są 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terminie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ustalonym przez </w:t>
      </w:r>
      <w:r w:rsidRPr="00AA6F2B">
        <w:rPr>
          <w:spacing w:val="-2"/>
          <w:sz w:val="24"/>
          <w:szCs w:val="24"/>
        </w:rPr>
        <w:t>Dyrektora.</w:t>
      </w:r>
    </w:p>
    <w:p w14:paraId="46892E21" w14:textId="77777777" w:rsidR="0088788F" w:rsidRPr="00AA6F2B" w:rsidRDefault="0088788F" w:rsidP="0088788F">
      <w:pPr>
        <w:spacing w:before="79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8.</w:t>
      </w:r>
    </w:p>
    <w:p w14:paraId="17BB7372" w14:textId="77777777" w:rsidR="0088788F" w:rsidRPr="00AA6F2B" w:rsidRDefault="0088788F" w:rsidP="00887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Mienie</w:t>
      </w:r>
      <w:r w:rsidRPr="00AA6F2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i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gospodarka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finansowa</w:t>
      </w:r>
      <w:r w:rsidRPr="00AA6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Żłobka</w:t>
      </w:r>
    </w:p>
    <w:p w14:paraId="0D488C85" w14:textId="69475CF3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="00A60D67">
        <w:rPr>
          <w:b/>
          <w:sz w:val="24"/>
          <w:szCs w:val="24"/>
        </w:rPr>
        <w:t>20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 Majątek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Żłobka jest mieniem </w:t>
      </w:r>
      <w:r w:rsidRPr="00AA6F2B">
        <w:rPr>
          <w:spacing w:val="-2"/>
          <w:sz w:val="24"/>
          <w:szCs w:val="24"/>
        </w:rPr>
        <w:t>komunalnym.</w:t>
      </w:r>
    </w:p>
    <w:p w14:paraId="33439552" w14:textId="77777777" w:rsidR="0088788F" w:rsidRPr="00AA6F2B" w:rsidRDefault="0088788F" w:rsidP="005A51FD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Gospodarka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finansowa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Żłobka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jest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prowadzona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na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zasadach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określonych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odrębnych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przepisach, w szczególności w ustawie o finansach publicznych oraz ustawie o rachunkowości.</w:t>
      </w:r>
    </w:p>
    <w:p w14:paraId="42C43DCF" w14:textId="0E892902" w:rsidR="0088788F" w:rsidRPr="00AA6F2B" w:rsidRDefault="0088788F" w:rsidP="005A51FD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3.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Żłobek prowadzi gospodarkę finansową na podstawie rocznego planu finansowego jednostki budżetowej opracowanego na podstawie uchwały budżetowej Rady </w:t>
      </w:r>
      <w:r w:rsidR="00AA6F2B">
        <w:rPr>
          <w:sz w:val="24"/>
          <w:szCs w:val="24"/>
        </w:rPr>
        <w:t>Gminy Kleszczewo.</w:t>
      </w:r>
    </w:p>
    <w:p w14:paraId="7D8411ED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9.</w:t>
      </w:r>
    </w:p>
    <w:p w14:paraId="4EB0A83C" w14:textId="77777777" w:rsidR="0088788F" w:rsidRPr="00AA6F2B" w:rsidRDefault="0088788F" w:rsidP="0088788F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Nadzór i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Kontrola</w:t>
      </w:r>
    </w:p>
    <w:p w14:paraId="6A32D871" w14:textId="49AE8D4D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2</w:t>
      </w:r>
      <w:r w:rsidR="00A60D67">
        <w:rPr>
          <w:b/>
          <w:sz w:val="24"/>
          <w:szCs w:val="24"/>
        </w:rPr>
        <w:t>1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 xml:space="preserve">1 </w:t>
      </w:r>
      <w:r w:rsidR="00AB0DAB">
        <w:rPr>
          <w:sz w:val="24"/>
          <w:szCs w:val="24"/>
        </w:rPr>
        <w:t>N</w:t>
      </w:r>
      <w:r w:rsidRPr="00AA6F2B">
        <w:rPr>
          <w:sz w:val="24"/>
          <w:szCs w:val="24"/>
        </w:rPr>
        <w:t xml:space="preserve">adzór nad działalnością </w:t>
      </w:r>
      <w:r w:rsidRPr="00AA6F2B">
        <w:rPr>
          <w:spacing w:val="-2"/>
          <w:sz w:val="24"/>
          <w:szCs w:val="24"/>
        </w:rPr>
        <w:t>Żłobka.</w:t>
      </w:r>
      <w:r w:rsidR="00AB0DAB" w:rsidRPr="00AB0DAB">
        <w:rPr>
          <w:sz w:val="24"/>
          <w:szCs w:val="24"/>
        </w:rPr>
        <w:t xml:space="preserve"> </w:t>
      </w:r>
      <w:r w:rsidR="00AB0DAB">
        <w:rPr>
          <w:sz w:val="24"/>
          <w:szCs w:val="24"/>
        </w:rPr>
        <w:t>sprawuje</w:t>
      </w:r>
      <w:r w:rsidR="00AB0DAB" w:rsidRPr="00AA6F2B">
        <w:rPr>
          <w:sz w:val="24"/>
          <w:szCs w:val="24"/>
        </w:rPr>
        <w:t xml:space="preserve"> </w:t>
      </w:r>
      <w:r w:rsidR="00AB0DAB">
        <w:rPr>
          <w:sz w:val="24"/>
          <w:szCs w:val="24"/>
        </w:rPr>
        <w:t>Wójt Gminy Kleszczewo</w:t>
      </w:r>
    </w:p>
    <w:p w14:paraId="3BA64E4D" w14:textId="77777777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Nadzór, o którym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mowa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 ust.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1 obejmuje 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pacing w:val="-2"/>
          <w:sz w:val="24"/>
          <w:szCs w:val="24"/>
        </w:rPr>
        <w:t>szczególności:</w:t>
      </w:r>
    </w:p>
    <w:p w14:paraId="7616C559" w14:textId="77777777" w:rsidR="0088788F" w:rsidRPr="00AA6F2B" w:rsidRDefault="0088788F" w:rsidP="005A51F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realizację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zadań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statutowych,</w:t>
      </w:r>
    </w:p>
    <w:p w14:paraId="629DDE51" w14:textId="77777777" w:rsidR="0088788F" w:rsidRPr="00AA6F2B" w:rsidRDefault="0088788F" w:rsidP="005A51F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jakość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świadczonej opieki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nad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dziećmi,</w:t>
      </w:r>
    </w:p>
    <w:p w14:paraId="5D66B459" w14:textId="77777777" w:rsidR="0088788F" w:rsidRPr="00AA6F2B" w:rsidRDefault="0088788F" w:rsidP="005A51F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warunki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higieniczno-sanitarne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bezpieczeństwo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świadczonej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opieki,</w:t>
      </w:r>
    </w:p>
    <w:p w14:paraId="48219BE3" w14:textId="77777777" w:rsidR="0088788F" w:rsidRPr="00AA6F2B" w:rsidRDefault="0088788F" w:rsidP="005A51F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 xml:space="preserve">gospodarkę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finansową,</w:t>
      </w:r>
    </w:p>
    <w:p w14:paraId="4C664056" w14:textId="77777777" w:rsidR="0088788F" w:rsidRPr="00AA6F2B" w:rsidRDefault="0088788F" w:rsidP="005A51FD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ÿþp"/>
      <w:bookmarkEnd w:id="1"/>
      <w:r w:rsidRPr="00AA6F2B">
        <w:rPr>
          <w:rFonts w:ascii="Times New Roman" w:hAnsi="Times New Roman" w:cs="Times New Roman"/>
          <w:sz w:val="24"/>
          <w:szCs w:val="24"/>
        </w:rPr>
        <w:t>prawidłowość gospodarowaniem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mieniem.</w:t>
      </w:r>
    </w:p>
    <w:p w14:paraId="09BEFA2A" w14:textId="6F91528D" w:rsidR="0088788F" w:rsidRPr="00AA6F2B" w:rsidRDefault="0088788F" w:rsidP="005A51FD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3.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Nadzór sprawowany jest na podstawie planu nadzoru przyjętego przez radę gminy w</w:t>
      </w:r>
      <w:r w:rsidR="005A51FD">
        <w:rPr>
          <w:spacing w:val="-3"/>
          <w:sz w:val="24"/>
          <w:szCs w:val="24"/>
        </w:rPr>
        <w:t> </w:t>
      </w:r>
      <w:r w:rsidRPr="00AA6F2B">
        <w:rPr>
          <w:sz w:val="24"/>
          <w:szCs w:val="24"/>
        </w:rPr>
        <w:t xml:space="preserve">drodze uchwały, na zasadach i w przypadkach określonych w ustawie o opiece nad dziećmi w wieku do lat </w:t>
      </w:r>
      <w:bookmarkStart w:id="2" w:name="ÿþR"/>
      <w:bookmarkEnd w:id="2"/>
      <w:r w:rsidRPr="00AA6F2B">
        <w:rPr>
          <w:sz w:val="24"/>
          <w:szCs w:val="24"/>
        </w:rPr>
        <w:t>3.</w:t>
      </w:r>
    </w:p>
    <w:p w14:paraId="16DA60BE" w14:textId="77777777" w:rsidR="00AA6F2B" w:rsidRPr="00AA6F2B" w:rsidRDefault="00AA6F2B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FC557" w14:textId="160D49F1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10.</w:t>
      </w:r>
    </w:p>
    <w:p w14:paraId="6C92A1A0" w14:textId="77777777" w:rsidR="0088788F" w:rsidRPr="00AA6F2B" w:rsidRDefault="0088788F" w:rsidP="0088788F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Postanowienia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końcowe</w:t>
      </w:r>
    </w:p>
    <w:p w14:paraId="504F5D40" w14:textId="7CC8AA44" w:rsidR="0088788F" w:rsidRPr="00AA6F2B" w:rsidRDefault="0088788F" w:rsidP="005A51FD">
      <w:pPr>
        <w:pStyle w:val="Tekstpodstawowy"/>
        <w:ind w:left="368" w:firstLine="0"/>
        <w:jc w:val="both"/>
        <w:rPr>
          <w:sz w:val="24"/>
          <w:szCs w:val="24"/>
        </w:rPr>
      </w:pPr>
      <w:bookmarkStart w:id="3" w:name="ÿþ§"/>
      <w:bookmarkEnd w:id="3"/>
      <w:r w:rsidRPr="00AA6F2B">
        <w:rPr>
          <w:b/>
          <w:sz w:val="24"/>
          <w:szCs w:val="24"/>
        </w:rPr>
        <w:t>§</w:t>
      </w:r>
      <w:r w:rsidRPr="00AA6F2B">
        <w:rPr>
          <w:b/>
          <w:spacing w:val="-3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2</w:t>
      </w:r>
      <w:r w:rsidR="00A60D67">
        <w:rPr>
          <w:b/>
          <w:sz w:val="24"/>
          <w:szCs w:val="24"/>
        </w:rPr>
        <w:t>2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 Żłobek podlega wpisowi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do rejestru prowadzonego przez </w:t>
      </w:r>
      <w:r w:rsidR="00AA6F2B">
        <w:rPr>
          <w:sz w:val="24"/>
          <w:szCs w:val="24"/>
        </w:rPr>
        <w:t>Wójta Gminy Kleszczewo</w:t>
      </w:r>
      <w:r w:rsidRPr="00AA6F2B">
        <w:rPr>
          <w:spacing w:val="-2"/>
          <w:sz w:val="24"/>
          <w:szCs w:val="24"/>
        </w:rPr>
        <w:t>.</w:t>
      </w:r>
    </w:p>
    <w:p w14:paraId="0FB95045" w14:textId="77777777" w:rsidR="0088788F" w:rsidRPr="00AA6F2B" w:rsidRDefault="0088788F" w:rsidP="005A51FD">
      <w:pPr>
        <w:pStyle w:val="Akapitzlist"/>
        <w:widowControl w:val="0"/>
        <w:numPr>
          <w:ilvl w:val="0"/>
          <w:numId w:val="2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Żłobek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prowadzi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przechowuje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dokumentację, zgodnie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z odrębnymi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przepisami.</w:t>
      </w:r>
    </w:p>
    <w:p w14:paraId="53492FBF" w14:textId="77777777" w:rsidR="0088788F" w:rsidRPr="00AA6F2B" w:rsidRDefault="0088788F" w:rsidP="005A51FD">
      <w:pPr>
        <w:pStyle w:val="Akapitzlist"/>
        <w:widowControl w:val="0"/>
        <w:numPr>
          <w:ilvl w:val="0"/>
          <w:numId w:val="2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Wszelkie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zmiany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niniejszym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Statucie mogą być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dokonywane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 trybie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określonym dla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jego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nadania.</w:t>
      </w:r>
    </w:p>
    <w:p w14:paraId="39B99392" w14:textId="77777777" w:rsidR="0088788F" w:rsidRPr="00AA6F2B" w:rsidRDefault="0088788F" w:rsidP="005A51FD">
      <w:pPr>
        <w:pStyle w:val="Akapitzlist"/>
        <w:widowControl w:val="0"/>
        <w:numPr>
          <w:ilvl w:val="0"/>
          <w:numId w:val="2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ÿþu"/>
      <w:bookmarkEnd w:id="4"/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zakresie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nieuregulowanym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Statutem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stosuje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się obowiązujące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przepisy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prawa.</w:t>
      </w:r>
    </w:p>
    <w:p w14:paraId="69B53084" w14:textId="77777777" w:rsidR="0088788F" w:rsidRPr="00AA6F2B" w:rsidRDefault="0088788F" w:rsidP="0088788F">
      <w:pPr>
        <w:pStyle w:val="Tekstpodstawowy"/>
        <w:spacing w:before="240"/>
        <w:ind w:left="0" w:firstLine="0"/>
        <w:rPr>
          <w:sz w:val="24"/>
          <w:szCs w:val="24"/>
        </w:rPr>
      </w:pPr>
    </w:p>
    <w:p w14:paraId="7899856A" w14:textId="77777777" w:rsidR="00D31204" w:rsidRPr="005A18EB" w:rsidRDefault="00D31204" w:rsidP="00D31204">
      <w:pPr>
        <w:spacing w:after="0" w:line="480" w:lineRule="auto"/>
        <w:ind w:left="495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18EB">
        <w:rPr>
          <w:rFonts w:asciiTheme="majorBidi" w:hAnsiTheme="majorBidi" w:cstheme="majorBidi"/>
          <w:b/>
          <w:bCs/>
          <w:sz w:val="24"/>
          <w:szCs w:val="24"/>
        </w:rPr>
        <w:t>Przewodnicząca Rady Gminy</w:t>
      </w:r>
    </w:p>
    <w:p w14:paraId="34A02D0B" w14:textId="77777777" w:rsidR="00D31204" w:rsidRPr="005A18EB" w:rsidRDefault="00D31204" w:rsidP="00D31204">
      <w:pPr>
        <w:spacing w:after="0" w:line="480" w:lineRule="auto"/>
        <w:ind w:left="495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18EB">
        <w:rPr>
          <w:rFonts w:asciiTheme="majorBidi" w:hAnsiTheme="majorBidi" w:cstheme="majorBidi"/>
          <w:b/>
          <w:bCs/>
          <w:sz w:val="24"/>
          <w:szCs w:val="24"/>
        </w:rPr>
        <w:t>Dorota Wysz</w:t>
      </w:r>
    </w:p>
    <w:p w14:paraId="04BA3FA7" w14:textId="30EE815E" w:rsidR="0058295F" w:rsidRPr="00AA6F2B" w:rsidRDefault="0058295F" w:rsidP="007A1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295F" w:rsidRPr="00AA6F2B" w:rsidSect="005829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555A" w14:textId="77777777" w:rsidR="001C773A" w:rsidRDefault="001C773A" w:rsidP="0088788F">
      <w:pPr>
        <w:spacing w:after="0" w:line="240" w:lineRule="auto"/>
      </w:pPr>
      <w:r>
        <w:separator/>
      </w:r>
    </w:p>
  </w:endnote>
  <w:endnote w:type="continuationSeparator" w:id="0">
    <w:p w14:paraId="71674D24" w14:textId="77777777" w:rsidR="001C773A" w:rsidRDefault="001C773A" w:rsidP="0088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2DC2" w14:textId="78767F06" w:rsidR="00534B8C" w:rsidRDefault="00790CC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CCACE6" wp14:editId="0C11AF47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36875" cy="1257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68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6875" h="125730">
                            <a:moveTo>
                              <a:pt x="2936862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36862" y="125730"/>
                            </a:lnTo>
                            <a:lnTo>
                              <a:pt x="293686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41705" id="Graphic 6" o:spid="_x0000_s1026" style="position:absolute;margin-left:50pt;margin-top:818.9pt;width:231.2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68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" path="m2936862,l,,,125730r2936862,l293686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7DE15B" wp14:editId="013B1A22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34448" id="Graphic 7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66350F" wp14:editId="130E6ED3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53810" cy="279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32D4A" w14:textId="0720BF27" w:rsidR="00534B8C" w:rsidRDefault="00534B8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6350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9pt;margin-top:807.8pt;width:500.3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" filled="f" stroked="f">
              <v:textbox inset="0,0,0,0">
                <w:txbxContent>
                  <w:p w14:paraId="67132D4A" w14:textId="0720BF27" w:rsidR="00534B8C" w:rsidRDefault="00534B8C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F221" w14:textId="77777777" w:rsidR="001C773A" w:rsidRDefault="001C773A" w:rsidP="0088788F">
      <w:pPr>
        <w:spacing w:after="0" w:line="240" w:lineRule="auto"/>
      </w:pPr>
      <w:r>
        <w:separator/>
      </w:r>
    </w:p>
  </w:footnote>
  <w:footnote w:type="continuationSeparator" w:id="0">
    <w:p w14:paraId="7F2E6419" w14:textId="77777777" w:rsidR="001C773A" w:rsidRDefault="001C773A" w:rsidP="00887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0F269F"/>
    <w:multiLevelType w:val="hybridMultilevel"/>
    <w:tmpl w:val="D6FE5246"/>
    <w:lvl w:ilvl="0" w:tplc="9990B282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9AFF30">
      <w:start w:val="2"/>
      <w:numFmt w:val="decimal"/>
      <w:lvlText w:val="%2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45C8E2E">
      <w:numFmt w:val="bullet"/>
      <w:lvlText w:val="•"/>
      <w:lvlJc w:val="left"/>
      <w:pPr>
        <w:ind w:left="1440" w:hanging="220"/>
      </w:pPr>
      <w:rPr>
        <w:rFonts w:hint="default"/>
        <w:lang w:val="pl-PL" w:eastAsia="en-US" w:bidi="ar-SA"/>
      </w:rPr>
    </w:lvl>
    <w:lvl w:ilvl="3" w:tplc="25D6EF1C">
      <w:numFmt w:val="bullet"/>
      <w:lvlText w:val="•"/>
      <w:lvlJc w:val="left"/>
      <w:pPr>
        <w:ind w:left="2500" w:hanging="220"/>
      </w:pPr>
      <w:rPr>
        <w:rFonts w:hint="default"/>
        <w:lang w:val="pl-PL" w:eastAsia="en-US" w:bidi="ar-SA"/>
      </w:rPr>
    </w:lvl>
    <w:lvl w:ilvl="4" w:tplc="C7E88D2A">
      <w:numFmt w:val="bullet"/>
      <w:lvlText w:val="•"/>
      <w:lvlJc w:val="left"/>
      <w:pPr>
        <w:ind w:left="3560" w:hanging="220"/>
      </w:pPr>
      <w:rPr>
        <w:rFonts w:hint="default"/>
        <w:lang w:val="pl-PL" w:eastAsia="en-US" w:bidi="ar-SA"/>
      </w:rPr>
    </w:lvl>
    <w:lvl w:ilvl="5" w:tplc="18D2B664">
      <w:numFmt w:val="bullet"/>
      <w:lvlText w:val="•"/>
      <w:lvlJc w:val="left"/>
      <w:pPr>
        <w:ind w:left="4620" w:hanging="220"/>
      </w:pPr>
      <w:rPr>
        <w:rFonts w:hint="default"/>
        <w:lang w:val="pl-PL" w:eastAsia="en-US" w:bidi="ar-SA"/>
      </w:rPr>
    </w:lvl>
    <w:lvl w:ilvl="6" w:tplc="BE08F1D2">
      <w:numFmt w:val="bullet"/>
      <w:lvlText w:val="•"/>
      <w:lvlJc w:val="left"/>
      <w:pPr>
        <w:ind w:left="5681" w:hanging="220"/>
      </w:pPr>
      <w:rPr>
        <w:rFonts w:hint="default"/>
        <w:lang w:val="pl-PL" w:eastAsia="en-US" w:bidi="ar-SA"/>
      </w:rPr>
    </w:lvl>
    <w:lvl w:ilvl="7" w:tplc="8C761ED4">
      <w:numFmt w:val="bullet"/>
      <w:lvlText w:val="•"/>
      <w:lvlJc w:val="left"/>
      <w:pPr>
        <w:ind w:left="6741" w:hanging="220"/>
      </w:pPr>
      <w:rPr>
        <w:rFonts w:hint="default"/>
        <w:lang w:val="pl-PL" w:eastAsia="en-US" w:bidi="ar-SA"/>
      </w:rPr>
    </w:lvl>
    <w:lvl w:ilvl="8" w:tplc="2BCEF338">
      <w:numFmt w:val="bullet"/>
      <w:lvlText w:val="•"/>
      <w:lvlJc w:val="left"/>
      <w:pPr>
        <w:ind w:left="7801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0E3E1BC0"/>
    <w:multiLevelType w:val="hybridMultilevel"/>
    <w:tmpl w:val="75BAEA6A"/>
    <w:lvl w:ilvl="0" w:tplc="810AE840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744DD0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8BBA0284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DFA8B124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468E258A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A4DC1E2E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362A54D2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72B05102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310860A0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5" w15:restartNumberingAfterBreak="0">
    <w:nsid w:val="1ED046CF"/>
    <w:multiLevelType w:val="hybridMultilevel"/>
    <w:tmpl w:val="51883F98"/>
    <w:lvl w:ilvl="0" w:tplc="3E7C7122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2C8206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B3AC8350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38C089C2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556A59D2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36E8F42C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FED61BF8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398058DA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1AAC8A22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26496C2F"/>
    <w:multiLevelType w:val="hybridMultilevel"/>
    <w:tmpl w:val="08CE3C74"/>
    <w:lvl w:ilvl="0" w:tplc="A38E2F2C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E213F6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37DC52D6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45B48702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007C1404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44C22E44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38404FFE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49825DDA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0A5EF44C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7" w15:restartNumberingAfterBreak="0">
    <w:nsid w:val="2F3C47F6"/>
    <w:multiLevelType w:val="hybridMultilevel"/>
    <w:tmpl w:val="D020EFC2"/>
    <w:lvl w:ilvl="0" w:tplc="A6769F0E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A8E7B8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25F4462C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72D48904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FE80F9B2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A36870F6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1408FBC0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9E22FE4E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7C30BF1A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8" w15:restartNumberingAfterBreak="0">
    <w:nsid w:val="31C63136"/>
    <w:multiLevelType w:val="hybridMultilevel"/>
    <w:tmpl w:val="2A06B6DA"/>
    <w:lvl w:ilvl="0" w:tplc="4E768F34">
      <w:start w:val="1"/>
      <w:numFmt w:val="lowerLetter"/>
      <w:lvlText w:val="%1)"/>
      <w:lvlJc w:val="left"/>
      <w:pPr>
        <w:ind w:left="25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9E17C4">
      <w:start w:val="1"/>
      <w:numFmt w:val="decimal"/>
      <w:lvlText w:val="%2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B8A92F2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3" w:tplc="E4902272">
      <w:numFmt w:val="bullet"/>
      <w:lvlText w:val="•"/>
      <w:lvlJc w:val="left"/>
      <w:pPr>
        <w:ind w:left="2484" w:hanging="239"/>
      </w:pPr>
      <w:rPr>
        <w:rFonts w:hint="default"/>
        <w:lang w:val="pl-PL" w:eastAsia="en-US" w:bidi="ar-SA"/>
      </w:rPr>
    </w:lvl>
    <w:lvl w:ilvl="4" w:tplc="E250C40E">
      <w:numFmt w:val="bullet"/>
      <w:lvlText w:val="•"/>
      <w:lvlJc w:val="left"/>
      <w:pPr>
        <w:ind w:left="3547" w:hanging="239"/>
      </w:pPr>
      <w:rPr>
        <w:rFonts w:hint="default"/>
        <w:lang w:val="pl-PL" w:eastAsia="en-US" w:bidi="ar-SA"/>
      </w:rPr>
    </w:lvl>
    <w:lvl w:ilvl="5" w:tplc="08E2252E">
      <w:numFmt w:val="bullet"/>
      <w:lvlText w:val="•"/>
      <w:lvlJc w:val="left"/>
      <w:pPr>
        <w:ind w:left="4609" w:hanging="239"/>
      </w:pPr>
      <w:rPr>
        <w:rFonts w:hint="default"/>
        <w:lang w:val="pl-PL" w:eastAsia="en-US" w:bidi="ar-SA"/>
      </w:rPr>
    </w:lvl>
    <w:lvl w:ilvl="6" w:tplc="C40ED9A8">
      <w:numFmt w:val="bullet"/>
      <w:lvlText w:val="•"/>
      <w:lvlJc w:val="left"/>
      <w:pPr>
        <w:ind w:left="5672" w:hanging="239"/>
      </w:pPr>
      <w:rPr>
        <w:rFonts w:hint="default"/>
        <w:lang w:val="pl-PL" w:eastAsia="en-US" w:bidi="ar-SA"/>
      </w:rPr>
    </w:lvl>
    <w:lvl w:ilvl="7" w:tplc="831C4AD6">
      <w:numFmt w:val="bullet"/>
      <w:lvlText w:val="•"/>
      <w:lvlJc w:val="left"/>
      <w:pPr>
        <w:ind w:left="6734" w:hanging="239"/>
      </w:pPr>
      <w:rPr>
        <w:rFonts w:hint="default"/>
        <w:lang w:val="pl-PL" w:eastAsia="en-US" w:bidi="ar-SA"/>
      </w:rPr>
    </w:lvl>
    <w:lvl w:ilvl="8" w:tplc="79565AE6">
      <w:numFmt w:val="bullet"/>
      <w:lvlText w:val="•"/>
      <w:lvlJc w:val="left"/>
      <w:pPr>
        <w:ind w:left="7797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35C742AB"/>
    <w:multiLevelType w:val="hybridMultilevel"/>
    <w:tmpl w:val="B478D642"/>
    <w:lvl w:ilvl="0" w:tplc="618A65EA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EE47B6">
      <w:start w:val="2"/>
      <w:numFmt w:val="decimal"/>
      <w:lvlText w:val="%2."/>
      <w:lvlJc w:val="left"/>
      <w:pPr>
        <w:ind w:left="2347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9F83F50">
      <w:numFmt w:val="bullet"/>
      <w:lvlText w:val="•"/>
      <w:lvlJc w:val="left"/>
      <w:pPr>
        <w:ind w:left="1618" w:hanging="220"/>
      </w:pPr>
      <w:rPr>
        <w:rFonts w:hint="default"/>
        <w:lang w:val="pl-PL" w:eastAsia="en-US" w:bidi="ar-SA"/>
      </w:rPr>
    </w:lvl>
    <w:lvl w:ilvl="3" w:tplc="68DEA17A">
      <w:numFmt w:val="bullet"/>
      <w:lvlText w:val="•"/>
      <w:lvlJc w:val="left"/>
      <w:pPr>
        <w:ind w:left="2656" w:hanging="220"/>
      </w:pPr>
      <w:rPr>
        <w:rFonts w:hint="default"/>
        <w:lang w:val="pl-PL" w:eastAsia="en-US" w:bidi="ar-SA"/>
      </w:rPr>
    </w:lvl>
    <w:lvl w:ilvl="4" w:tplc="32B22D76">
      <w:numFmt w:val="bullet"/>
      <w:lvlText w:val="•"/>
      <w:lvlJc w:val="left"/>
      <w:pPr>
        <w:ind w:left="3694" w:hanging="220"/>
      </w:pPr>
      <w:rPr>
        <w:rFonts w:hint="default"/>
        <w:lang w:val="pl-PL" w:eastAsia="en-US" w:bidi="ar-SA"/>
      </w:rPr>
    </w:lvl>
    <w:lvl w:ilvl="5" w:tplc="7E0E7F1C">
      <w:numFmt w:val="bullet"/>
      <w:lvlText w:val="•"/>
      <w:lvlJc w:val="left"/>
      <w:pPr>
        <w:ind w:left="4732" w:hanging="220"/>
      </w:pPr>
      <w:rPr>
        <w:rFonts w:hint="default"/>
        <w:lang w:val="pl-PL" w:eastAsia="en-US" w:bidi="ar-SA"/>
      </w:rPr>
    </w:lvl>
    <w:lvl w:ilvl="6" w:tplc="D92CF4DA">
      <w:numFmt w:val="bullet"/>
      <w:lvlText w:val="•"/>
      <w:lvlJc w:val="left"/>
      <w:pPr>
        <w:ind w:left="5770" w:hanging="220"/>
      </w:pPr>
      <w:rPr>
        <w:rFonts w:hint="default"/>
        <w:lang w:val="pl-PL" w:eastAsia="en-US" w:bidi="ar-SA"/>
      </w:rPr>
    </w:lvl>
    <w:lvl w:ilvl="7" w:tplc="0B7CE344">
      <w:numFmt w:val="bullet"/>
      <w:lvlText w:val="•"/>
      <w:lvlJc w:val="left"/>
      <w:pPr>
        <w:ind w:left="6808" w:hanging="220"/>
      </w:pPr>
      <w:rPr>
        <w:rFonts w:hint="default"/>
        <w:lang w:val="pl-PL" w:eastAsia="en-US" w:bidi="ar-SA"/>
      </w:rPr>
    </w:lvl>
    <w:lvl w:ilvl="8" w:tplc="6BEA8CFC">
      <w:numFmt w:val="bullet"/>
      <w:lvlText w:val="•"/>
      <w:lvlJc w:val="left"/>
      <w:pPr>
        <w:ind w:left="7846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38000473"/>
    <w:multiLevelType w:val="hybridMultilevel"/>
    <w:tmpl w:val="A4F0F5E8"/>
    <w:lvl w:ilvl="0" w:tplc="48A8DB60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8A85C2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F4564832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3A5EB50C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26F01D34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C3A40BB8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080AD238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26ECAEFE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F9A4C42C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1" w15:restartNumberingAfterBreak="0">
    <w:nsid w:val="3EBF5F3E"/>
    <w:multiLevelType w:val="hybridMultilevel"/>
    <w:tmpl w:val="CCDA726A"/>
    <w:lvl w:ilvl="0" w:tplc="AB1CE1DE">
      <w:start w:val="3"/>
      <w:numFmt w:val="decimal"/>
      <w:lvlText w:val="%1."/>
      <w:lvlJc w:val="left"/>
      <w:pPr>
        <w:ind w:left="388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400B1947"/>
    <w:multiLevelType w:val="hybridMultilevel"/>
    <w:tmpl w:val="01989080"/>
    <w:lvl w:ilvl="0" w:tplc="EF460DF8">
      <w:start w:val="2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3A4E2A">
      <w:numFmt w:val="bullet"/>
      <w:lvlText w:val="•"/>
      <w:lvlJc w:val="left"/>
      <w:pPr>
        <w:ind w:left="1010" w:hanging="220"/>
      </w:pPr>
      <w:rPr>
        <w:rFonts w:hint="default"/>
        <w:lang w:val="pl-PL" w:eastAsia="en-US" w:bidi="ar-SA"/>
      </w:rPr>
    </w:lvl>
    <w:lvl w:ilvl="2" w:tplc="184446B4">
      <w:numFmt w:val="bullet"/>
      <w:lvlText w:val="•"/>
      <w:lvlJc w:val="left"/>
      <w:pPr>
        <w:ind w:left="2000" w:hanging="220"/>
      </w:pPr>
      <w:rPr>
        <w:rFonts w:hint="default"/>
        <w:lang w:val="pl-PL" w:eastAsia="en-US" w:bidi="ar-SA"/>
      </w:rPr>
    </w:lvl>
    <w:lvl w:ilvl="3" w:tplc="E23CD6B4">
      <w:numFmt w:val="bullet"/>
      <w:lvlText w:val="•"/>
      <w:lvlJc w:val="left"/>
      <w:pPr>
        <w:ind w:left="2990" w:hanging="220"/>
      </w:pPr>
      <w:rPr>
        <w:rFonts w:hint="default"/>
        <w:lang w:val="pl-PL" w:eastAsia="en-US" w:bidi="ar-SA"/>
      </w:rPr>
    </w:lvl>
    <w:lvl w:ilvl="4" w:tplc="3A66E5E0">
      <w:numFmt w:val="bullet"/>
      <w:lvlText w:val="•"/>
      <w:lvlJc w:val="left"/>
      <w:pPr>
        <w:ind w:left="3980" w:hanging="220"/>
      </w:pPr>
      <w:rPr>
        <w:rFonts w:hint="default"/>
        <w:lang w:val="pl-PL" w:eastAsia="en-US" w:bidi="ar-SA"/>
      </w:rPr>
    </w:lvl>
    <w:lvl w:ilvl="5" w:tplc="45EA8C16">
      <w:numFmt w:val="bullet"/>
      <w:lvlText w:val="•"/>
      <w:lvlJc w:val="left"/>
      <w:pPr>
        <w:ind w:left="4971" w:hanging="220"/>
      </w:pPr>
      <w:rPr>
        <w:rFonts w:hint="default"/>
        <w:lang w:val="pl-PL" w:eastAsia="en-US" w:bidi="ar-SA"/>
      </w:rPr>
    </w:lvl>
    <w:lvl w:ilvl="6" w:tplc="D170364C">
      <w:numFmt w:val="bullet"/>
      <w:lvlText w:val="•"/>
      <w:lvlJc w:val="left"/>
      <w:pPr>
        <w:ind w:left="5961" w:hanging="220"/>
      </w:pPr>
      <w:rPr>
        <w:rFonts w:hint="default"/>
        <w:lang w:val="pl-PL" w:eastAsia="en-US" w:bidi="ar-SA"/>
      </w:rPr>
    </w:lvl>
    <w:lvl w:ilvl="7" w:tplc="81E2347A">
      <w:numFmt w:val="bullet"/>
      <w:lvlText w:val="•"/>
      <w:lvlJc w:val="left"/>
      <w:pPr>
        <w:ind w:left="6951" w:hanging="220"/>
      </w:pPr>
      <w:rPr>
        <w:rFonts w:hint="default"/>
        <w:lang w:val="pl-PL" w:eastAsia="en-US" w:bidi="ar-SA"/>
      </w:rPr>
    </w:lvl>
    <w:lvl w:ilvl="8" w:tplc="A58A2658">
      <w:numFmt w:val="bullet"/>
      <w:lvlText w:val="•"/>
      <w:lvlJc w:val="left"/>
      <w:pPr>
        <w:ind w:left="7941" w:hanging="220"/>
      </w:pPr>
      <w:rPr>
        <w:rFonts w:hint="default"/>
        <w:lang w:val="pl-PL" w:eastAsia="en-US" w:bidi="ar-SA"/>
      </w:rPr>
    </w:lvl>
  </w:abstractNum>
  <w:abstractNum w:abstractNumId="13" w15:restartNumberingAfterBreak="0">
    <w:nsid w:val="42F45197"/>
    <w:multiLevelType w:val="hybridMultilevel"/>
    <w:tmpl w:val="A5BA4902"/>
    <w:lvl w:ilvl="0" w:tplc="6442A642">
      <w:start w:val="1"/>
      <w:numFmt w:val="decimal"/>
      <w:lvlText w:val="%1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2A2ABE">
      <w:numFmt w:val="bullet"/>
      <w:lvlText w:val="•"/>
      <w:lvlJc w:val="left"/>
      <w:pPr>
        <w:ind w:left="1316" w:hanging="239"/>
      </w:pPr>
      <w:rPr>
        <w:rFonts w:hint="default"/>
        <w:lang w:val="pl-PL" w:eastAsia="en-US" w:bidi="ar-SA"/>
      </w:rPr>
    </w:lvl>
    <w:lvl w:ilvl="2" w:tplc="08B8DCAC">
      <w:numFmt w:val="bullet"/>
      <w:lvlText w:val="•"/>
      <w:lvlJc w:val="left"/>
      <w:pPr>
        <w:ind w:left="2272" w:hanging="239"/>
      </w:pPr>
      <w:rPr>
        <w:rFonts w:hint="default"/>
        <w:lang w:val="pl-PL" w:eastAsia="en-US" w:bidi="ar-SA"/>
      </w:rPr>
    </w:lvl>
    <w:lvl w:ilvl="3" w:tplc="51F0D1AE">
      <w:numFmt w:val="bullet"/>
      <w:lvlText w:val="•"/>
      <w:lvlJc w:val="left"/>
      <w:pPr>
        <w:ind w:left="3228" w:hanging="239"/>
      </w:pPr>
      <w:rPr>
        <w:rFonts w:hint="default"/>
        <w:lang w:val="pl-PL" w:eastAsia="en-US" w:bidi="ar-SA"/>
      </w:rPr>
    </w:lvl>
    <w:lvl w:ilvl="4" w:tplc="9B9674CC">
      <w:numFmt w:val="bullet"/>
      <w:lvlText w:val="•"/>
      <w:lvlJc w:val="left"/>
      <w:pPr>
        <w:ind w:left="4184" w:hanging="239"/>
      </w:pPr>
      <w:rPr>
        <w:rFonts w:hint="default"/>
        <w:lang w:val="pl-PL" w:eastAsia="en-US" w:bidi="ar-SA"/>
      </w:rPr>
    </w:lvl>
    <w:lvl w:ilvl="5" w:tplc="3AC4DE12">
      <w:numFmt w:val="bullet"/>
      <w:lvlText w:val="•"/>
      <w:lvlJc w:val="left"/>
      <w:pPr>
        <w:ind w:left="5141" w:hanging="239"/>
      </w:pPr>
      <w:rPr>
        <w:rFonts w:hint="default"/>
        <w:lang w:val="pl-PL" w:eastAsia="en-US" w:bidi="ar-SA"/>
      </w:rPr>
    </w:lvl>
    <w:lvl w:ilvl="6" w:tplc="F7F61C72">
      <w:numFmt w:val="bullet"/>
      <w:lvlText w:val="•"/>
      <w:lvlJc w:val="left"/>
      <w:pPr>
        <w:ind w:left="6097" w:hanging="239"/>
      </w:pPr>
      <w:rPr>
        <w:rFonts w:hint="default"/>
        <w:lang w:val="pl-PL" w:eastAsia="en-US" w:bidi="ar-SA"/>
      </w:rPr>
    </w:lvl>
    <w:lvl w:ilvl="7" w:tplc="91B44530">
      <w:numFmt w:val="bullet"/>
      <w:lvlText w:val="•"/>
      <w:lvlJc w:val="left"/>
      <w:pPr>
        <w:ind w:left="7053" w:hanging="239"/>
      </w:pPr>
      <w:rPr>
        <w:rFonts w:hint="default"/>
        <w:lang w:val="pl-PL" w:eastAsia="en-US" w:bidi="ar-SA"/>
      </w:rPr>
    </w:lvl>
    <w:lvl w:ilvl="8" w:tplc="AFE0A1CC">
      <w:numFmt w:val="bullet"/>
      <w:lvlText w:val="•"/>
      <w:lvlJc w:val="left"/>
      <w:pPr>
        <w:ind w:left="8009" w:hanging="239"/>
      </w:pPr>
      <w:rPr>
        <w:rFonts w:hint="default"/>
        <w:lang w:val="pl-PL" w:eastAsia="en-US" w:bidi="ar-SA"/>
      </w:rPr>
    </w:lvl>
  </w:abstractNum>
  <w:abstractNum w:abstractNumId="14" w15:restartNumberingAfterBreak="0">
    <w:nsid w:val="43EF6648"/>
    <w:multiLevelType w:val="hybridMultilevel"/>
    <w:tmpl w:val="2756693A"/>
    <w:lvl w:ilvl="0" w:tplc="6366ADE8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9C35BC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F52896E2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05FAA992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E4308920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1F14C650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87101568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90F6BD90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CEAE7FB8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5" w15:restartNumberingAfterBreak="0">
    <w:nsid w:val="48E0725D"/>
    <w:multiLevelType w:val="hybridMultilevel"/>
    <w:tmpl w:val="749E6440"/>
    <w:lvl w:ilvl="0" w:tplc="73CAA1C2">
      <w:start w:val="1"/>
      <w:numFmt w:val="decimal"/>
      <w:lvlText w:val="%1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026302">
      <w:start w:val="1"/>
      <w:numFmt w:val="lowerLetter"/>
      <w:lvlText w:val="%2)"/>
      <w:lvlJc w:val="left"/>
      <w:pPr>
        <w:ind w:left="59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DE8E858">
      <w:numFmt w:val="bullet"/>
      <w:lvlText w:val="•"/>
      <w:lvlJc w:val="left"/>
      <w:pPr>
        <w:ind w:left="1635" w:hanging="226"/>
      </w:pPr>
      <w:rPr>
        <w:rFonts w:hint="default"/>
        <w:lang w:val="pl-PL" w:eastAsia="en-US" w:bidi="ar-SA"/>
      </w:rPr>
    </w:lvl>
    <w:lvl w:ilvl="3" w:tplc="1CEE58C0">
      <w:numFmt w:val="bullet"/>
      <w:lvlText w:val="•"/>
      <w:lvlJc w:val="left"/>
      <w:pPr>
        <w:ind w:left="2671" w:hanging="226"/>
      </w:pPr>
      <w:rPr>
        <w:rFonts w:hint="default"/>
        <w:lang w:val="pl-PL" w:eastAsia="en-US" w:bidi="ar-SA"/>
      </w:rPr>
    </w:lvl>
    <w:lvl w:ilvl="4" w:tplc="1292C8AE">
      <w:numFmt w:val="bullet"/>
      <w:lvlText w:val="•"/>
      <w:lvlJc w:val="left"/>
      <w:pPr>
        <w:ind w:left="3707" w:hanging="226"/>
      </w:pPr>
      <w:rPr>
        <w:rFonts w:hint="default"/>
        <w:lang w:val="pl-PL" w:eastAsia="en-US" w:bidi="ar-SA"/>
      </w:rPr>
    </w:lvl>
    <w:lvl w:ilvl="5" w:tplc="500AE9C2">
      <w:numFmt w:val="bullet"/>
      <w:lvlText w:val="•"/>
      <w:lvlJc w:val="left"/>
      <w:pPr>
        <w:ind w:left="4743" w:hanging="226"/>
      </w:pPr>
      <w:rPr>
        <w:rFonts w:hint="default"/>
        <w:lang w:val="pl-PL" w:eastAsia="en-US" w:bidi="ar-SA"/>
      </w:rPr>
    </w:lvl>
    <w:lvl w:ilvl="6" w:tplc="391651EE">
      <w:numFmt w:val="bullet"/>
      <w:lvlText w:val="•"/>
      <w:lvlJc w:val="left"/>
      <w:pPr>
        <w:ind w:left="5778" w:hanging="226"/>
      </w:pPr>
      <w:rPr>
        <w:rFonts w:hint="default"/>
        <w:lang w:val="pl-PL" w:eastAsia="en-US" w:bidi="ar-SA"/>
      </w:rPr>
    </w:lvl>
    <w:lvl w:ilvl="7" w:tplc="91D630EA">
      <w:numFmt w:val="bullet"/>
      <w:lvlText w:val="•"/>
      <w:lvlJc w:val="left"/>
      <w:pPr>
        <w:ind w:left="6814" w:hanging="226"/>
      </w:pPr>
      <w:rPr>
        <w:rFonts w:hint="default"/>
        <w:lang w:val="pl-PL" w:eastAsia="en-US" w:bidi="ar-SA"/>
      </w:rPr>
    </w:lvl>
    <w:lvl w:ilvl="8" w:tplc="FD2E58DA">
      <w:numFmt w:val="bullet"/>
      <w:lvlText w:val="•"/>
      <w:lvlJc w:val="left"/>
      <w:pPr>
        <w:ind w:left="7850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524308F0"/>
    <w:multiLevelType w:val="hybridMultilevel"/>
    <w:tmpl w:val="1396ACF8"/>
    <w:lvl w:ilvl="0" w:tplc="1354C0FE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36ECEB0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DA36E882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478C1EB8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E20A4398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840C3238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E422A004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47DE96B0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4538C3FE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7" w15:restartNumberingAfterBreak="0">
    <w:nsid w:val="59E610A0"/>
    <w:multiLevelType w:val="hybridMultilevel"/>
    <w:tmpl w:val="F04E6976"/>
    <w:lvl w:ilvl="0" w:tplc="2F2CFDC6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E01E68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CF6E6D20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E4949910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A1802C38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EC08B17C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8564C920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76261C60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D9E0F8A6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8" w15:restartNumberingAfterBreak="0">
    <w:nsid w:val="61525A7D"/>
    <w:multiLevelType w:val="hybridMultilevel"/>
    <w:tmpl w:val="357C5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1799D"/>
    <w:multiLevelType w:val="hybridMultilevel"/>
    <w:tmpl w:val="7804A0AE"/>
    <w:lvl w:ilvl="0" w:tplc="C6ECF726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BA2586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EDE881E8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166C8F16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B42EF17C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D480CAE2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E81AC5B4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0CC07DA2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25102BF8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20" w15:restartNumberingAfterBreak="0">
    <w:nsid w:val="689F5ED4"/>
    <w:multiLevelType w:val="hybridMultilevel"/>
    <w:tmpl w:val="6002C5EE"/>
    <w:lvl w:ilvl="0" w:tplc="7C2067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D7246"/>
    <w:multiLevelType w:val="hybridMultilevel"/>
    <w:tmpl w:val="71E4BDDE"/>
    <w:lvl w:ilvl="0" w:tplc="8494821A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0EEF9A">
      <w:start w:val="2"/>
      <w:numFmt w:val="decimal"/>
      <w:lvlText w:val="%2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B24574A">
      <w:numFmt w:val="bullet"/>
      <w:lvlText w:val="•"/>
      <w:lvlJc w:val="left"/>
      <w:pPr>
        <w:ind w:left="1618" w:hanging="220"/>
      </w:pPr>
      <w:rPr>
        <w:rFonts w:hint="default"/>
        <w:lang w:val="pl-PL" w:eastAsia="en-US" w:bidi="ar-SA"/>
      </w:rPr>
    </w:lvl>
    <w:lvl w:ilvl="3" w:tplc="3F446990">
      <w:numFmt w:val="bullet"/>
      <w:lvlText w:val="•"/>
      <w:lvlJc w:val="left"/>
      <w:pPr>
        <w:ind w:left="2656" w:hanging="220"/>
      </w:pPr>
      <w:rPr>
        <w:rFonts w:hint="default"/>
        <w:lang w:val="pl-PL" w:eastAsia="en-US" w:bidi="ar-SA"/>
      </w:rPr>
    </w:lvl>
    <w:lvl w:ilvl="4" w:tplc="4BC2B6B8">
      <w:numFmt w:val="bullet"/>
      <w:lvlText w:val="•"/>
      <w:lvlJc w:val="left"/>
      <w:pPr>
        <w:ind w:left="3694" w:hanging="220"/>
      </w:pPr>
      <w:rPr>
        <w:rFonts w:hint="default"/>
        <w:lang w:val="pl-PL" w:eastAsia="en-US" w:bidi="ar-SA"/>
      </w:rPr>
    </w:lvl>
    <w:lvl w:ilvl="5" w:tplc="4024241A">
      <w:numFmt w:val="bullet"/>
      <w:lvlText w:val="•"/>
      <w:lvlJc w:val="left"/>
      <w:pPr>
        <w:ind w:left="4732" w:hanging="220"/>
      </w:pPr>
      <w:rPr>
        <w:rFonts w:hint="default"/>
        <w:lang w:val="pl-PL" w:eastAsia="en-US" w:bidi="ar-SA"/>
      </w:rPr>
    </w:lvl>
    <w:lvl w:ilvl="6" w:tplc="75444FB0">
      <w:numFmt w:val="bullet"/>
      <w:lvlText w:val="•"/>
      <w:lvlJc w:val="left"/>
      <w:pPr>
        <w:ind w:left="5770" w:hanging="220"/>
      </w:pPr>
      <w:rPr>
        <w:rFonts w:hint="default"/>
        <w:lang w:val="pl-PL" w:eastAsia="en-US" w:bidi="ar-SA"/>
      </w:rPr>
    </w:lvl>
    <w:lvl w:ilvl="7" w:tplc="8BAE192C">
      <w:numFmt w:val="bullet"/>
      <w:lvlText w:val="•"/>
      <w:lvlJc w:val="left"/>
      <w:pPr>
        <w:ind w:left="6808" w:hanging="220"/>
      </w:pPr>
      <w:rPr>
        <w:rFonts w:hint="default"/>
        <w:lang w:val="pl-PL" w:eastAsia="en-US" w:bidi="ar-SA"/>
      </w:rPr>
    </w:lvl>
    <w:lvl w:ilvl="8" w:tplc="F0CC6B80">
      <w:numFmt w:val="bullet"/>
      <w:lvlText w:val="•"/>
      <w:lvlJc w:val="left"/>
      <w:pPr>
        <w:ind w:left="7846" w:hanging="220"/>
      </w:pPr>
      <w:rPr>
        <w:rFonts w:hint="default"/>
        <w:lang w:val="pl-PL" w:eastAsia="en-US" w:bidi="ar-SA"/>
      </w:rPr>
    </w:lvl>
  </w:abstractNum>
  <w:num w:numId="1" w16cid:durableId="409818024">
    <w:abstractNumId w:val="18"/>
  </w:num>
  <w:num w:numId="2" w16cid:durableId="1688865031">
    <w:abstractNumId w:val="5"/>
  </w:num>
  <w:num w:numId="3" w16cid:durableId="2092385517">
    <w:abstractNumId w:val="6"/>
  </w:num>
  <w:num w:numId="4" w16cid:durableId="2070421062">
    <w:abstractNumId w:val="17"/>
  </w:num>
  <w:num w:numId="5" w16cid:durableId="331644420">
    <w:abstractNumId w:val="3"/>
  </w:num>
  <w:num w:numId="6" w16cid:durableId="1344162837">
    <w:abstractNumId w:val="7"/>
  </w:num>
  <w:num w:numId="7" w16cid:durableId="760761208">
    <w:abstractNumId w:val="16"/>
  </w:num>
  <w:num w:numId="8" w16cid:durableId="1297949666">
    <w:abstractNumId w:val="9"/>
  </w:num>
  <w:num w:numId="9" w16cid:durableId="800155280">
    <w:abstractNumId w:val="10"/>
  </w:num>
  <w:num w:numId="10" w16cid:durableId="737285266">
    <w:abstractNumId w:val="21"/>
  </w:num>
  <w:num w:numId="11" w16cid:durableId="1798646913">
    <w:abstractNumId w:val="19"/>
  </w:num>
  <w:num w:numId="12" w16cid:durableId="1878934229">
    <w:abstractNumId w:val="12"/>
  </w:num>
  <w:num w:numId="13" w16cid:durableId="1304391616">
    <w:abstractNumId w:val="15"/>
  </w:num>
  <w:num w:numId="14" w16cid:durableId="510141417">
    <w:abstractNumId w:val="13"/>
  </w:num>
  <w:num w:numId="15" w16cid:durableId="1463573336">
    <w:abstractNumId w:val="14"/>
  </w:num>
  <w:num w:numId="16" w16cid:durableId="1482043592">
    <w:abstractNumId w:val="8"/>
  </w:num>
  <w:num w:numId="17" w16cid:durableId="821123353">
    <w:abstractNumId w:val="4"/>
  </w:num>
  <w:num w:numId="18" w16cid:durableId="2005425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4372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6809906">
    <w:abstractNumId w:val="20"/>
  </w:num>
  <w:num w:numId="21" w16cid:durableId="259680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1454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84"/>
    <w:rsid w:val="00006BB6"/>
    <w:rsid w:val="000A5C47"/>
    <w:rsid w:val="000C2A98"/>
    <w:rsid w:val="000F2707"/>
    <w:rsid w:val="00175A63"/>
    <w:rsid w:val="00185034"/>
    <w:rsid w:val="00193B12"/>
    <w:rsid w:val="001A5A24"/>
    <w:rsid w:val="001C769A"/>
    <w:rsid w:val="001C773A"/>
    <w:rsid w:val="001F2C4E"/>
    <w:rsid w:val="00232DD8"/>
    <w:rsid w:val="00233BF9"/>
    <w:rsid w:val="002A3436"/>
    <w:rsid w:val="002B2158"/>
    <w:rsid w:val="002C242A"/>
    <w:rsid w:val="002E2980"/>
    <w:rsid w:val="0041147A"/>
    <w:rsid w:val="00434C2F"/>
    <w:rsid w:val="00456C35"/>
    <w:rsid w:val="00464BFF"/>
    <w:rsid w:val="00466518"/>
    <w:rsid w:val="004B1A5D"/>
    <w:rsid w:val="004C7884"/>
    <w:rsid w:val="004D0895"/>
    <w:rsid w:val="00516513"/>
    <w:rsid w:val="00534B8C"/>
    <w:rsid w:val="00561F08"/>
    <w:rsid w:val="0058295F"/>
    <w:rsid w:val="005834FA"/>
    <w:rsid w:val="005A51FD"/>
    <w:rsid w:val="005A7737"/>
    <w:rsid w:val="005C7ADF"/>
    <w:rsid w:val="005E2C88"/>
    <w:rsid w:val="00605183"/>
    <w:rsid w:val="006C3C24"/>
    <w:rsid w:val="00714CEC"/>
    <w:rsid w:val="00790CC5"/>
    <w:rsid w:val="00793CC9"/>
    <w:rsid w:val="007A1950"/>
    <w:rsid w:val="00826ECB"/>
    <w:rsid w:val="0084008A"/>
    <w:rsid w:val="00843A06"/>
    <w:rsid w:val="00882CA7"/>
    <w:rsid w:val="0088788F"/>
    <w:rsid w:val="008B6485"/>
    <w:rsid w:val="00903F35"/>
    <w:rsid w:val="009266A3"/>
    <w:rsid w:val="00940451"/>
    <w:rsid w:val="009534C0"/>
    <w:rsid w:val="009E27AF"/>
    <w:rsid w:val="00A60D67"/>
    <w:rsid w:val="00AA6F2B"/>
    <w:rsid w:val="00AB0DAB"/>
    <w:rsid w:val="00AC3D13"/>
    <w:rsid w:val="00AF6242"/>
    <w:rsid w:val="00B33277"/>
    <w:rsid w:val="00B85F32"/>
    <w:rsid w:val="00B925CB"/>
    <w:rsid w:val="00CB184B"/>
    <w:rsid w:val="00CB68E2"/>
    <w:rsid w:val="00D31204"/>
    <w:rsid w:val="00D50940"/>
    <w:rsid w:val="00E104A8"/>
    <w:rsid w:val="00E17514"/>
    <w:rsid w:val="00E7008A"/>
    <w:rsid w:val="00F42F47"/>
    <w:rsid w:val="00F60515"/>
    <w:rsid w:val="00F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FCFDE"/>
  <w15:docId w15:val="{E12577C8-405A-46D0-89FD-E589640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50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9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9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9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85F32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CB68E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87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788F"/>
    <w:pPr>
      <w:widowControl w:val="0"/>
      <w:autoSpaceDE w:val="0"/>
      <w:autoSpaceDN w:val="0"/>
      <w:spacing w:before="120" w:after="0" w:line="240" w:lineRule="auto"/>
      <w:ind w:left="379" w:hanging="238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788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887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88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88F"/>
  </w:style>
  <w:style w:type="paragraph" w:styleId="Stopka">
    <w:name w:val="footer"/>
    <w:basedOn w:val="Normalny"/>
    <w:link w:val="StopkaZnak"/>
    <w:uiPriority w:val="99"/>
    <w:unhideWhenUsed/>
    <w:rsid w:val="0088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88F"/>
  </w:style>
  <w:style w:type="paragraph" w:styleId="Tekstdymka">
    <w:name w:val="Balloon Text"/>
    <w:basedOn w:val="Normalny"/>
    <w:link w:val="TekstdymkaZnak"/>
    <w:uiPriority w:val="99"/>
    <w:semiHidden/>
    <w:unhideWhenUsed/>
    <w:rsid w:val="0071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CE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3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3277"/>
    <w:rPr>
      <w:b/>
      <w:bCs/>
    </w:rPr>
  </w:style>
  <w:style w:type="paragraph" w:customStyle="1" w:styleId="Default">
    <w:name w:val="Default"/>
    <w:rsid w:val="00E70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1922</Words>
  <Characters>11533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Kostrzyn</dc:creator>
  <cp:lastModifiedBy>Agata Zdobylak</cp:lastModifiedBy>
  <cp:revision>11</cp:revision>
  <dcterms:created xsi:type="dcterms:W3CDTF">2026-04-21T19:37:00Z</dcterms:created>
  <dcterms:modified xsi:type="dcterms:W3CDTF">2026-04-28T11:20:00Z</dcterms:modified>
</cp:coreProperties>
</file>